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A3" w:rsidRPr="003546A3" w:rsidRDefault="003546A3" w:rsidP="003546A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ru-RU"/>
        </w:rPr>
      </w:pPr>
      <w:r w:rsidRPr="003546A3">
        <w:rPr>
          <w:rFonts w:ascii="Times New Roman" w:eastAsia="Times New Roman" w:hAnsi="Times New Roman"/>
          <w:b/>
          <w:color w:val="000000"/>
          <w:sz w:val="40"/>
          <w:szCs w:val="40"/>
          <w:lang w:val="ru-RU"/>
        </w:rPr>
        <w:t>Русский язык</w:t>
      </w:r>
    </w:p>
    <w:p w:rsidR="003546A3" w:rsidRDefault="003546A3" w:rsidP="000239F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239FB" w:rsidRPr="00D22F1F" w:rsidRDefault="000239FB" w:rsidP="000239FB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239FB" w:rsidRPr="00D22F1F" w:rsidRDefault="000239FB" w:rsidP="003546A3">
      <w:pPr>
        <w:autoSpaceDE w:val="0"/>
        <w:autoSpaceDN w:val="0"/>
        <w:spacing w:before="346" w:after="0" w:line="278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</w:t>
      </w:r>
      <w:r w:rsidR="003546A3">
        <w:rPr>
          <w:rFonts w:ascii="Times New Roman" w:eastAsia="Times New Roman" w:hAnsi="Times New Roman"/>
          <w:color w:val="000000"/>
          <w:sz w:val="24"/>
          <w:lang w:val="ru-RU"/>
        </w:rPr>
        <w:t>ориентирована на целевые приоритеты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0239FB" w:rsidRPr="00D22F1F" w:rsidRDefault="000239FB" w:rsidP="000239F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«Русского язы​ка», в 4 классе — 170 ч.</w:t>
      </w:r>
    </w:p>
    <w:p w:rsidR="000239FB" w:rsidRDefault="000239FB" w:rsidP="000239FB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239FB" w:rsidRDefault="000239FB" w:rsidP="003546A3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</w:t>
      </w:r>
      <w:r w:rsidR="003546A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 «РУССКИЙ ЯЗЫК»</w:t>
      </w:r>
    </w:p>
    <w:p w:rsidR="000239FB" w:rsidRPr="00D22F1F" w:rsidRDefault="000239FB" w:rsidP="000239FB">
      <w:pPr>
        <w:autoSpaceDE w:val="0"/>
        <w:autoSpaceDN w:val="0"/>
        <w:spacing w:after="0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0239FB" w:rsidRPr="00D22F1F" w:rsidRDefault="000239FB" w:rsidP="000239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152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008"/>
        <w:jc w:val="both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239FB" w:rsidRPr="00D22F1F" w:rsidRDefault="000239FB" w:rsidP="000239FB">
      <w:pPr>
        <w:autoSpaceDE w:val="0"/>
        <w:autoSpaceDN w:val="0"/>
        <w:spacing w:after="78" w:line="220" w:lineRule="exact"/>
        <w:rPr>
          <w:lang w:val="ru-RU"/>
        </w:rPr>
      </w:pPr>
    </w:p>
    <w:p w:rsidR="000239FB" w:rsidRPr="00D22F1F" w:rsidRDefault="000239FB" w:rsidP="000239FB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346" w:after="0" w:line="271" w:lineRule="auto"/>
        <w:ind w:right="1296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Характеристика, сравнение, классификация звуков вне сло​ва и в слове по заданным параметрам. Звуко​буквенный разбор слова.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Правильная интонация в процессе говорения и чтения. Нор​мы произношения звуков и сочетаний звуков; ударение в сло​вах в соответствии с нормами современного русского литератур​ного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работы: наблюдение за использо​ванием в речи синонимов, антонимов, устаревших слов (про​стые случаи). Наблюдение за использованием в речи фразеологизмов (про​стые случаи).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ча​стей речи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(ознакомление).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самостоятельные и служебные. Имя существительное. Склонение имён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существительных (кроме существительных на -мя, -ий, -ие, -ия; на -ья типа гостья, на ​ье типа ожерелье во множественном числе); соб​ственных имён существительных на -ов, -ин, -ий; имена суще​ствительные 1, 2, 3-​го склонения (повторение изученного). Не​ склоняемые имена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существительные (ознакомление). Имя прилагательное. Зависимость формы имени прилага​тельного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спряжения глаголов. Наречие (общее представление). Значение, вопросы, употреб​ление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осоз​нание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вопро​сов);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пред​ложениях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239FB" w:rsidRPr="00D22F1F" w:rsidRDefault="000239FB" w:rsidP="000239FB">
      <w:pPr>
        <w:autoSpaceDE w:val="0"/>
        <w:autoSpaceDN w:val="0"/>
        <w:spacing w:after="78" w:line="220" w:lineRule="exact"/>
        <w:rPr>
          <w:lang w:val="ru-RU"/>
        </w:rPr>
      </w:pP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орфо​граммы в слове; контроль при проверке собственных и предло​женных текстов (повторение и применение на новом орфогра​фическом материале). Использование орфографического словаря для определения (уточнения) написания слова.</w:t>
      </w:r>
    </w:p>
    <w:p w:rsidR="000239FB" w:rsidRPr="00D22F1F" w:rsidRDefault="000239FB" w:rsidP="000239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0239FB" w:rsidRPr="00D22F1F" w:rsidRDefault="000239FB" w:rsidP="003546A3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0239FB" w:rsidRPr="00D22F1F" w:rsidRDefault="000239FB" w:rsidP="003546A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падежные окончания имён прилагательных;</w:t>
      </w:r>
    </w:p>
    <w:p w:rsidR="000239FB" w:rsidRPr="00D22F1F" w:rsidRDefault="000239FB" w:rsidP="003546A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мягкий знак после шипящих  на  конце  глаголов  в  форме 2-​го лица единственного числа;</w:t>
      </w:r>
    </w:p>
    <w:p w:rsidR="000239FB" w:rsidRPr="00D22F1F" w:rsidRDefault="000239FB" w:rsidP="003546A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наличие или  отсутствие  мягкого  знака  в  глаголах  на -ться и -тся;</w:t>
      </w:r>
    </w:p>
    <w:p w:rsidR="000239FB" w:rsidRPr="00D22F1F" w:rsidRDefault="000239FB" w:rsidP="003546A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безударные личные окончания глаголов;</w:t>
      </w:r>
    </w:p>
    <w:p w:rsidR="000239FB" w:rsidRPr="00D22F1F" w:rsidRDefault="000239FB" w:rsidP="003546A3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знаки препинания в предложениях с однородными членами, соединёнными союзами и, а, но и без союзов.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продолжение работы, начатой в предыдущих классах: ситуации устного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Изложение (подробный устный и письменный пересказ тек​ста; выборочный устный пересказ текста).</w:t>
      </w:r>
    </w:p>
    <w:p w:rsidR="000239FB" w:rsidRPr="00D22F1F" w:rsidRDefault="000239FB" w:rsidP="000239F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вы​водов на основе информации, содержащейся в тексте. Интер​претация и обобщение содержащейся в тексте информации.</w:t>
      </w:r>
    </w:p>
    <w:p w:rsidR="000239FB" w:rsidRPr="00D22F1F" w:rsidRDefault="000239FB" w:rsidP="000239FB">
      <w:pPr>
        <w:autoSpaceDE w:val="0"/>
        <w:autoSpaceDN w:val="0"/>
        <w:spacing w:after="78" w:line="220" w:lineRule="exact"/>
        <w:rPr>
          <w:lang w:val="ru-RU"/>
        </w:rPr>
      </w:pPr>
    </w:p>
    <w:p w:rsidR="000239FB" w:rsidRPr="00D22F1F" w:rsidRDefault="000239FB" w:rsidP="000239FB">
      <w:pPr>
        <w:autoSpaceDE w:val="0"/>
        <w:autoSpaceDN w:val="0"/>
        <w:spacing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239FB" w:rsidRPr="00D22F1F" w:rsidRDefault="000239FB" w:rsidP="000239FB">
      <w:pPr>
        <w:autoSpaceDE w:val="0"/>
        <w:autoSpaceDN w:val="0"/>
        <w:spacing w:before="38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приемлемых способов речевого самовыражения и соблюдении норм речевого этикета и пра​вил общения;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0239FB" w:rsidRPr="00D22F1F" w:rsidRDefault="000239FB" w:rsidP="000239FB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ind w:right="86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D22F1F">
        <w:rPr>
          <w:lang w:val="ru-RU"/>
        </w:rPr>
        <w:br/>
      </w:r>
      <w:r w:rsidRPr="00D22F1F">
        <w:rPr>
          <w:lang w:val="ru-RU"/>
        </w:rPr>
        <w:lastRenderedPageBreak/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180" w:right="1728"/>
        <w:rPr>
          <w:lang w:val="ru-RU"/>
        </w:rPr>
      </w:pP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0239FB" w:rsidRPr="00D22F1F" w:rsidRDefault="000239FB" w:rsidP="003546A3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0239FB" w:rsidRPr="00D22F1F" w:rsidRDefault="000239FB" w:rsidP="000239FB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239FB" w:rsidRPr="00D22F1F" w:rsidRDefault="000239FB" w:rsidP="000239FB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проявлять готовность руководить, выполнять поручения, подчиняться, самостоятельно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разрешать конфликты;</w:t>
      </w:r>
      <w:r w:rsidRPr="00D22F1F">
        <w:rPr>
          <w:lang w:val="ru-RU"/>
        </w:rPr>
        <w:br/>
      </w:r>
      <w:r w:rsidRPr="00D22F1F">
        <w:rPr>
          <w:lang w:val="ru-RU"/>
        </w:rPr>
        <w:tab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0239FB" w:rsidRPr="00D22F1F" w:rsidRDefault="000239FB" w:rsidP="000239FB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0239FB" w:rsidRPr="00D22F1F" w:rsidRDefault="000239FB" w:rsidP="000239FB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правильную устную и письменную речь как показатель общей культуры человека;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00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проводить звуко​буквенный разбор слов (в соответствии с предложенным в учебнике алгоритмом);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подбирать к предложенным словам синонимы; подбирать к предложенным словам антонимы;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выявлять в речи слова, значение которых требует уточне​ния, определять значение слова по контексту;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проводить разбор по составу слов с однозначно выделяе​мыми морфемами; составлять схему состава слова; соотносить состав слова с представленной схемой;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принадлежность слова к определённой ча​сти речи (в объёме изученного) по комплексу освоенных грамматических признаков;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имён существи​тельных: склонение, род, число, падеж; проводить разбор име​ни существительного как части речи;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432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имён прилагатель​ных: род (в единственном числе), число, падеж; проводить разбор имени прилагательного как части речи;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 w:right="144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глаго​лы в настоящем и будущем времени по лицам и числам (спря​гать); проводить разбор глагола как части речи;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определять грамматические признаки личного местоиме​ния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предложение, словосочетание и слово;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предложения по цели высказывания и по эмоциональной окраске;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различать распространённые и нераспространённые пред​ложения;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предложения с однородными членами; со​ставлять предложения с однородными членами; использовать предложения с однородными членами в речи;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left="420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предложе​ния без называния терминов);​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производить синтаксический разбор простого предложе​ния;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находить место орфограммы в слове и между словами на изученные правила;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изученные правила правописания, в том чис​ле: непроверяемые гласные 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согласные (перечень слов в орфографическом словаре учебника); безударные падежные оконча​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имён существительных (кроме существительных на -мя, -ий, -ие, -ия, а также кроме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собственных имён существитель​ных на -ов, -ин, -ий); безударные падежные окончания имён прилагательных; мягкий знак после шипящих на конце глаго​лов в форме 2-​го лица единственного числа; наличие или отсут​ствие мягкого знака в глаголах на -ться и -тся; безударные личные 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окончания глаголов; знаки препинания в предложени​ях с однородными членами, соединёнными союзами и, а, но и без союзов;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ind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правильно списывать тексты объёмом не более 85 слов;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писать под диктовку тексты объёмом не более 80 слов с учётом изученных правил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находить и исправлять орфографические и пунктуацион​ные ошибки на изученные правила, описки;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строить устное диалогическое и монологическое высказы​вание (4—6 предложений), соблюдая орфоэпические нормы, правильную интонацию, нормы речевого взаимодействия;—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др.);—  определять тему и основную мысль текста; самостоятель​но озаглавливать текст с опорой на тему или основную мысль;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порядок предложений и частей текста;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к заданным текстам;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подробный пересказ текста (устно и пись​менно);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выборочный пересказ текста (устно);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писать (после предварительной подготовки) сочинения по заданным темам;</w:t>
      </w:r>
    </w:p>
    <w:p w:rsidR="000239FB" w:rsidRPr="00D22F1F" w:rsidRDefault="000239FB" w:rsidP="003546A3">
      <w:pPr>
        <w:autoSpaceDE w:val="0"/>
        <w:autoSpaceDN w:val="0"/>
        <w:spacing w:after="0" w:line="240" w:lineRule="auto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ин​</w:t>
      </w:r>
      <w:r w:rsidRPr="00D22F1F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терпретировать и обобщать содержащуюся в тексте информацию;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значение изученных понятий; использовать изученные понятия;—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0239FB" w:rsidRPr="00D22F1F" w:rsidRDefault="000239FB" w:rsidP="000239FB">
      <w:pPr>
        <w:rPr>
          <w:lang w:val="ru-RU"/>
        </w:rPr>
        <w:sectPr w:rsidR="000239FB" w:rsidRPr="00D22F1F">
          <w:pgSz w:w="11900" w:h="16840"/>
          <w:pgMar w:top="328" w:right="690" w:bottom="1344" w:left="1086" w:header="720" w:footer="720" w:gutter="0"/>
          <w:cols w:space="720" w:equalWidth="0">
            <w:col w:w="10124" w:space="0"/>
          </w:cols>
          <w:docGrid w:linePitch="360"/>
        </w:sectPr>
      </w:pPr>
    </w:p>
    <w:p w:rsidR="000239FB" w:rsidRPr="00D22F1F" w:rsidRDefault="000239FB" w:rsidP="000239FB">
      <w:pPr>
        <w:autoSpaceDE w:val="0"/>
        <w:autoSpaceDN w:val="0"/>
        <w:spacing w:after="64" w:line="220" w:lineRule="exact"/>
        <w:rPr>
          <w:lang w:val="ru-RU"/>
        </w:rPr>
      </w:pPr>
    </w:p>
    <w:p w:rsidR="000239FB" w:rsidRDefault="000239FB" w:rsidP="000239F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239FB" w:rsidRPr="00E030BA" w:rsidTr="000239F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770154" w:rsidP="00770154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Программы воспитания «Школьный урок»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0239FB" w:rsidRPr="00E030BA" w:rsidTr="000239FB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1. Сведения о русском языке</w:t>
            </w:r>
          </w:p>
        </w:tc>
      </w:tr>
      <w:tr w:rsidR="00770154" w:rsidRPr="00E030BA" w:rsidTr="00740116">
        <w:trPr>
          <w:trHeight w:hRule="exact" w:val="219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Русский язык как язык межнационального общения.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77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Формирование представления: о некоторых нормах произношения и правописания. </w:t>
            </w:r>
          </w:p>
          <w:p w:rsidR="00770154" w:rsidRPr="00770154" w:rsidRDefault="00770154" w:rsidP="00770154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Воспитание культуры общения( воспринимать звучащую речь, понимать адекватно ее содержание).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740116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 Фонетика и графика</w:t>
            </w:r>
          </w:p>
        </w:tc>
      </w:tr>
      <w:tr w:rsidR="00770154" w:rsidRPr="00E030BA" w:rsidTr="00C954D3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77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Воспитание интереса к учению, к процессу познания (создание и поддержание интереса, активизации 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познавательной деятельности учащихся).</w:t>
            </w:r>
          </w:p>
          <w:p w:rsidR="00770154" w:rsidRDefault="00770154" w:rsidP="0077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познавательной деятельности учащихся).</w:t>
            </w:r>
          </w:p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C954D3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 Лексика</w:t>
            </w:r>
          </w:p>
        </w:tc>
      </w:tr>
      <w:tr w:rsidR="00770154" w:rsidRPr="00E030BA" w:rsidTr="00A36EF8">
        <w:trPr>
          <w:trHeight w:hRule="exact" w:val="3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0239FB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A36EF8">
        <w:trPr>
          <w:trHeight w:hRule="exact" w:val="22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 Состав слова (морфемика)</w:t>
            </w:r>
          </w:p>
        </w:tc>
      </w:tr>
    </w:tbl>
    <w:p w:rsidR="000239FB" w:rsidRPr="00E030BA" w:rsidRDefault="000239FB" w:rsidP="000239FB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770154" w:rsidRPr="00E030BA" w:rsidTr="00D44A9B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0239FB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Побуждение обучающихся соблюдать нормы русского языка в 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D44A9B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Основа слова. Состав неизменяемых слов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770154" w:rsidRPr="00E030BA" w:rsidTr="00D44A9B">
        <w:trPr>
          <w:trHeight w:hRule="exact" w:val="3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5. Морфология</w:t>
            </w:r>
          </w:p>
        </w:tc>
      </w:tr>
      <w:tr w:rsidR="00770154" w:rsidRPr="00E030BA" w:rsidTr="004F5DFA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Части речи самостоятельные и служебные.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умений и навыков способам словообразования, с целью обогащения лексического запаса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обучающихся, успешного решения коммуникативных задач и повышения внутренней культуры.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770154" w:rsidRPr="00E030BA" w:rsidTr="004F5DFA">
        <w:trPr>
          <w:trHeight w:hRule="exact" w:val="33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Имя существительное. Повторение: склонение имён существительных; имена существительные 1, 2, 3-го склонения.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770154" w:rsidRPr="00E030BA" w:rsidTr="0070617D">
        <w:trPr>
          <w:trHeight w:hRule="exact" w:val="4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Несклоняемые имена существительные (ознакомление).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0239FB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Побуждение обучающихся к становлению личности с позитивным эмоционально-ценностным отношением к русскому языку и стремлением к грамотному использованию средств языка.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70617D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70617D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239FB" w:rsidRPr="00E030BA" w:rsidRDefault="000239FB" w:rsidP="000239FB">
      <w:pPr>
        <w:autoSpaceDE w:val="0"/>
        <w:autoSpaceDN w:val="0"/>
        <w:spacing w:after="0" w:line="14" w:lineRule="exact"/>
      </w:pPr>
    </w:p>
    <w:p w:rsidR="000239FB" w:rsidRPr="00E030BA" w:rsidRDefault="000239FB" w:rsidP="000239FB">
      <w:pPr>
        <w:sectPr w:rsidR="000239FB" w:rsidRPr="00E030BA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39FB" w:rsidRPr="00E030BA" w:rsidRDefault="000239FB" w:rsidP="000239F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770154" w:rsidRPr="00E030BA" w:rsidTr="0055553C">
        <w:trPr>
          <w:trHeight w:hRule="exact" w:val="4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первоначальных представлений о единстве и  многообразии языкового и культурного пространства России, о языке как основе  национального самосознания.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лингвистических мировоззренческих понятий.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55553C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5.7.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спряжения глаголов.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55553C">
        <w:trPr>
          <w:trHeight w:hRule="exact" w:val="1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5.8.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3F3BC5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Предлог. Повторение: отличие предлогов от приставок.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Обогащение словаря, устранение нелитературных слов, перевод их из активного общения словаря в пассивный; использование слов в собственной речи.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3F3BC5">
        <w:trPr>
          <w:trHeight w:hRule="exact" w:val="42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5.10.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Союз; союзы и, а, но в простых и сложных предложениях.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42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43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 Синтаксис</w:t>
            </w:r>
          </w:p>
        </w:tc>
      </w:tr>
    </w:tbl>
    <w:p w:rsidR="000239FB" w:rsidRPr="00E030BA" w:rsidRDefault="000239FB" w:rsidP="000239FB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770154" w:rsidRPr="00E030BA" w:rsidTr="00092210">
        <w:trPr>
          <w:trHeight w:hRule="exact" w:val="31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770154" w:rsidRDefault="00770154" w:rsidP="000239FB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Воспитание любви к русскому языку и привитие интереса к его познанию.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 xml:space="preserve">Побуждение обучающихся к высказыванию через развитие коммуникативных навыков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 xml:space="preserve">(логично выстраивать речь, связно говорить и давать развернутый, правильно выстроенный ответ, строить предложения по законам русской грамматики,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пользоваться ими в своей речи).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0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770154" w:rsidRPr="00E030BA" w:rsidTr="00990BE6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с однородными членами: без союзов, с союзами </w:t>
            </w:r>
            <w:r w:rsidRPr="00E030B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а, но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с одиночным союзом </w:t>
            </w:r>
            <w:r w:rsidRPr="00E030B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и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 Интонация перечисления в предложениях с однородными членами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2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990BE6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Простое и сложное предложение (ознакомление). Сложные предложения: сложносочинённые с союзами </w:t>
            </w:r>
            <w:r w:rsidRPr="00E030BA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и, а, но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 бессоюзные сложные предложения (без называния терминов)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E030BA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E030BA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7. Орфография и пунктуация</w:t>
            </w:r>
          </w:p>
        </w:tc>
      </w:tr>
      <w:tr w:rsidR="000239FB" w:rsidRPr="00E030BA" w:rsidTr="000239FB">
        <w:trPr>
          <w:trHeight w:hRule="exact" w:val="69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770154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 деятельности. </w:t>
            </w: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E030BA" w:rsidRDefault="000239FB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69751F">
        <w:trPr>
          <w:trHeight w:hRule="exact" w:val="3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представлений о назначении знаков препинания, их роли в процессе общения.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пунктуационной грамотности.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770154" w:rsidRPr="00E030BA" w:rsidTr="0069751F">
        <w:trPr>
          <w:trHeight w:hRule="exact" w:val="2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орфографического словаря для определения (уточнения) написания слова. </w:t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0154" w:rsidRPr="00E030BA" w:rsidRDefault="00770154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030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0B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239FB" w:rsidRDefault="000239FB" w:rsidP="000239FB">
      <w:pPr>
        <w:autoSpaceDE w:val="0"/>
        <w:autoSpaceDN w:val="0"/>
        <w:spacing w:after="0" w:line="14" w:lineRule="exact"/>
      </w:pPr>
    </w:p>
    <w:p w:rsidR="000239FB" w:rsidRDefault="000239FB" w:rsidP="000239FB">
      <w:pPr>
        <w:sectPr w:rsidR="000239FB">
          <w:pgSz w:w="16840" w:h="11900"/>
          <w:pgMar w:top="284" w:right="640" w:bottom="7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39FB" w:rsidRDefault="000239FB" w:rsidP="000239F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0239FB" w:rsidRPr="00E030BA" w:rsidTr="000239FB">
        <w:trPr>
          <w:trHeight w:hRule="exact" w:val="79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безударные падежные окончания имён существительных (кроме существительных на </w:t>
            </w:r>
            <w:r w:rsidRPr="0077015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-мя, -ий, -ие, -ия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а также кроме собственных имён существительных на -</w:t>
            </w:r>
            <w:r w:rsidRPr="0077015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ов, -ин, -ий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);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безударные падежные окончания имён прилагательных;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мягкий знак после шипящих на конце глаголов в форме 2-го лица единственного числа;- наличие или отсутствие мягкого знака в глаголах на </w:t>
            </w:r>
            <w:r w:rsidRPr="0077015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-ться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77015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-тся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безударные личные окончания глаголов; знаки препинания в предложениях с однородными членами, соединёнными союзами и, а, но, и без союзов.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7701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0239FB" w:rsidRPr="00770154" w:rsidTr="000239FB">
        <w:trPr>
          <w:trHeight w:hRule="exact" w:val="539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770154" w:rsidTr="000239FB">
        <w:trPr>
          <w:trHeight w:hRule="exact" w:val="34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4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770154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770154" w:rsidTr="000239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8. Развитие речи</w:t>
            </w:r>
          </w:p>
        </w:tc>
      </w:tr>
      <w:tr w:rsidR="00AB112D" w:rsidRPr="00770154" w:rsidTr="00302679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Воспитание интереса к учению, к процессу познания (создание и поддержание интереса, активизации познавательной деятельности учащихся).</w:t>
            </w:r>
          </w:p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Установление доверительных отношений между учителем и его учениками. </w:t>
            </w:r>
          </w:p>
          <w:p w:rsidR="00AB112D" w:rsidRPr="00770154" w:rsidRDefault="00AB112D" w:rsidP="000239FB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770154" w:rsidTr="00302679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0239FB" w:rsidRPr="00770154" w:rsidRDefault="000239FB" w:rsidP="000239FB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6335"/>
        <w:gridCol w:w="905"/>
        <w:gridCol w:w="796"/>
        <w:gridCol w:w="851"/>
        <w:gridCol w:w="992"/>
        <w:gridCol w:w="2693"/>
        <w:gridCol w:w="1080"/>
        <w:gridCol w:w="1382"/>
      </w:tblGrid>
      <w:tr w:rsidR="00AB112D" w:rsidRPr="00770154" w:rsidTr="00497FC6">
        <w:trPr>
          <w:trHeight w:hRule="exact" w:val="25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8.3.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0239FB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770154" w:rsidTr="00497FC6">
        <w:trPr>
          <w:trHeight w:hRule="exact" w:val="2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8.4.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Сочинение как вид письменной работы.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770154" w:rsidRDefault="00AB112D" w:rsidP="000239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770154" w:rsidTr="000239FB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770154" w:rsidTr="000239FB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8.6.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простых выводов на основе информации, содержащейся в тексте. </w:t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Интерпретация и обобщение содержащейся в тексте информации.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0" w:lineRule="auto"/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770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0239FB" w:rsidRPr="00770154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770154" w:rsidTr="000239FB">
        <w:trPr>
          <w:trHeight w:hRule="exact" w:val="34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</w:t>
            </w:r>
          </w:p>
        </w:tc>
        <w:tc>
          <w:tcPr>
            <w:tcW w:w="77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9FB" w:rsidRPr="00770154" w:rsidTr="000239FB">
        <w:trPr>
          <w:trHeight w:hRule="exact" w:val="328"/>
        </w:trPr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5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149</w:t>
            </w:r>
          </w:p>
        </w:tc>
        <w:tc>
          <w:tcPr>
            <w:tcW w:w="6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39FB" w:rsidRPr="00770154" w:rsidRDefault="000239FB" w:rsidP="000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9FB" w:rsidRPr="00770154" w:rsidRDefault="000239FB" w:rsidP="000239FB">
      <w:pPr>
        <w:autoSpaceDE w:val="0"/>
        <w:autoSpaceDN w:val="0"/>
        <w:spacing w:after="0" w:line="14" w:lineRule="exact"/>
      </w:pPr>
    </w:p>
    <w:p w:rsidR="000239FB" w:rsidRDefault="000239FB" w:rsidP="000239FB">
      <w:pPr>
        <w:sectPr w:rsidR="000239F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239FB" w:rsidRDefault="000239FB" w:rsidP="000239FB">
      <w:pPr>
        <w:autoSpaceDE w:val="0"/>
        <w:autoSpaceDN w:val="0"/>
        <w:spacing w:after="78" w:line="220" w:lineRule="exact"/>
      </w:pPr>
    </w:p>
    <w:p w:rsidR="000239FB" w:rsidRDefault="000239FB" w:rsidP="000239F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:rsidR="003546A3" w:rsidRPr="003546A3" w:rsidRDefault="003546A3" w:rsidP="003546A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tbl>
      <w:tblPr>
        <w:tblStyle w:val="2c"/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2753"/>
        <w:gridCol w:w="5954"/>
      </w:tblGrid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954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Сведения о русском язык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right="144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Характеристика, сравнение, классификация звуков вне слова и в слове по заданным параметрам.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Звуко-буквенный разбор слова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Работаем со словарём. Рассказ о слове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синонимы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антонимы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использованием в речи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фразеологизмов (простые случаи)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использованием в речи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фразеологизмов (простые случаи)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 слова (морфемика)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Повторение: состав изменяемых слов, выделение в словах с однозначно выделяемыми морфемами окончания, корня, приставки, суффикса.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Основа слова. Состав неизменяемых слов (ознакомление).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Значение наиболее употребляемых суффиксов изученных частей речи (ознакомление)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составе слова. Основа слова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имя существительное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признаки имени существительного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признаки имени прилагательного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части речи самостоятельные и служебные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речи. Самостоятельные и служебные части речи (предлог, союз, частица)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существительное. Общее значение и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в речи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2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Диктант. Повторение изученных орфограмм в 3 классе.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2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имён существительных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29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имён существительных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1, 2, 3-го склонения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Несклоняемые имена существительные (ознакомление)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существительное. Морфологический разбор имени существительного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имён прилагательных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прилагательных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имён прилагательных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имён прилагательных мужского и среднего родов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имён прилагательных женского рода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Склонение имён прилагательных во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множественном числе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разбор имени прилагательного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Местоимение. Личные местоимения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1-го, 2-го, 3-го лица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 за 1 четверть.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личных местоимений.</w:t>
            </w:r>
          </w:p>
          <w:p w:rsidR="003546A3" w:rsidRPr="003546A3" w:rsidRDefault="003546A3" w:rsidP="003546A3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местоимений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местоимении</w:t>
            </w:r>
          </w:p>
        </w:tc>
      </w:tr>
      <w:tr w:rsidR="003546A3" w:rsidRPr="00E030BA" w:rsidTr="003546A3">
        <w:trPr>
          <w:trHeight w:val="4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"что делать?" и "что сделать?"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 глагола (ознакомление)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 форма глагола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Возвратные глаголы (ознакомление)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 и II спряжение глаголов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окончания глаголов I и II спряжения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глаголов прошедшего времени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в настоящем и будущем времени по лицам и числам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29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Наклонение глаголов (ознакомление)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глаголе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Морфологический разбор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глагола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глаголов в тексте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144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 (общее представление)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100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Наречие: вопросы,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в речи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наречий (ознакомление)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Повторение: отличие предлогов от приставок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числительное (общее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Союз: союзы и, а, но в простых и сложных предложениях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по эмоциональной окраске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Распространённые и нераспространённые предложения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и второстепенные члены предложений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предложении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разбор предложения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29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Разбор по членам предложения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выполнять разбор по членам предложения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.Связь между словами в словосочетании и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предложении (при помощи смысловых вопросов)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Простое и сложное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(ознакомление)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 за 2 четверть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Союз: союзы и, а, но в простых и сложных предложениях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предложения: сложносочинённые с союзами и, а, но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100"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сложном предложении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1-го склонения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2-го склонения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3-го склонения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падежных окончаний имён существительных (кроме существительных на -мя, -ий,-ие, -ия, а также кроме собственных имён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на -ов, -ин,-ий)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орфограммы безударные падежные окончания имён существительных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Орфограммы в безударных падежных окончаниях имён прилагательных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безударных падежных окончаний имён существительных в единственном числе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правило написания ь после шипящих на конце имён существительных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мужского и среднего рода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 мужского и среднего рода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 женского рода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имён прилагательных во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множественном числе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местоимений 1-го и 2-го лица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единственного и множественного числа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 3-го лица единственного и множественного числа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в глаголах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в глаголах после шипящих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-ться и -тся в глаголах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орфографической ошибки, использование различных способов решения орфографической задачи в зависимости от места орфограммы в слове. 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с безударными личными окончаниями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безударные личные окончания глаголов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глаголов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глаголов-исключений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правописание суффиксов глаголов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глаголов настоящего и будущего времени в единственном числе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глаголов в прошедшем времени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288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изученные орфограммы правописания глаголов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орфографической ошибки, использование различных способов решения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орфографической задачи в зависимости от места орфограммы в слове: правописание глаголов с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орфограммами в корне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Формирование орфографической зоркости, осознание места возможного возникновения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ошибки, использование различных способов решения орфографической задачи в зависимости от места орфограммы в слове: правописание глаголов с орфограммами в суффиксах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орфографической ошибки, использование различных способов решения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 орфограммы в слове: правописание глаголов с орфограммами в окончаниях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орфографической ошибки, использование различных способов решения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задачи в зависимости от места орфограммы в слове: правописание числительных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правила правописания мягкого знака в словах</w:t>
            </w:r>
          </w:p>
        </w:tc>
      </w:tr>
      <w:tr w:rsidR="003546A3" w:rsidRPr="003546A3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в словосочетаниях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ставить запятые между частями сложного предложения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288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орфографической зоркости, осознание места возможного возникновения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орфографической ошибки, использование различных способов решения орфографической задачи в зависимости от места орфограммы в слове: правописание приставок в глаголах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орфограммы окончаний имён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1-3 классах: орфограммы корня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1-3 классах: орфограммы корня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орфограммы, изученные в 4 классе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орфограммы, изученные в 4 классе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орфограммы, изученные в 4 классе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орфограммы, изученные в 4 классе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орфограммы, изученные в начальной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орфограммы, изученные в начальной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3546A3" w:rsidRPr="00E030BA" w:rsidTr="003546A3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144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орфограммы, изученные в начальной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144" w:hanging="156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 за 3 четверть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144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работы, начатой в предыдущих классах: ситуации устного и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письменного общения (письмо, поздравительная открытка, объявление и др.)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Речевая культура диалога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Нормы речевого этикета: диалог и монолог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работы, начатой в предыдущих классах: отражение темы текста или основной мысли в заголовке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Повествование. Изучающее, ознакомительное чтение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Описание. Изучающее, ознакомительное чтение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Рассуждение. Изучающее, ознакомительное чтение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поиск информации, заданной в тексте в явном виде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анализ текста и нахождение в нём смысловых ошибок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(подробный устный и письменный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пересказ текста; выборочный устный пересказ текста)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115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по личным наблюдениям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изучающее, ознакомительное чтение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 самостоятельно составленному плану. Формулирование простых выводов на основе информации, содержащейся в тексте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(подробный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пересказ текста)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подробное. Интерпретация и обобщение содержащейся в тексте информации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отзыва на прочитанную книгу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10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текста. Поиск информации, заданной в тексте в явном виде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глаголов в тексте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Текст. Образные языковые средства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сочинения-повествования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текстов по критериям: правильность, богатство, выразительность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Диктант за 4 четверть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Учимся писать сочинения-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анализ смысловых и речевых ошибок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текста и создание собственных текстов заданного типа. </w:t>
            </w: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текста, написание текста по заданному плану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К/р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Контрольная работа за год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сочинения-описания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действия контроля при проверке собственных и предложенных текстов. Использование орфографического словаря для определения (уточнения) написания слова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текстом: интерпретация и обобщение содержащейся в тексте информации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 задание: защита мини-проекта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Орфограммы в корне слов.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Орфограммы в суффиксе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129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Орфограммы в приставках.</w:t>
            </w:r>
          </w:p>
        </w:tc>
      </w:tr>
      <w:tr w:rsidR="003546A3" w:rsidRPr="00E030BA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Орфограммы в окончаниях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Фонетический разбор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Морфологический разбор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Словообразовательный анализ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tabs>
                <w:tab w:val="left" w:pos="156"/>
              </w:tabs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Словообразовательный анализ слов.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98" w:after="0" w:line="240" w:lineRule="auto"/>
              <w:ind w:left="156" w:right="144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Синтаксический разбор предложений</w:t>
            </w:r>
          </w:p>
        </w:tc>
      </w:tr>
      <w:tr w:rsidR="003546A3" w:rsidRPr="003546A3" w:rsidTr="003546A3">
        <w:tc>
          <w:tcPr>
            <w:tcW w:w="1075" w:type="dxa"/>
          </w:tcPr>
          <w:p w:rsidR="003546A3" w:rsidRPr="003546A3" w:rsidRDefault="003546A3" w:rsidP="003546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:rsidR="003546A3" w:rsidRPr="003546A3" w:rsidRDefault="003546A3" w:rsidP="003546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546A3" w:rsidRPr="003546A3" w:rsidRDefault="003546A3" w:rsidP="003546A3">
            <w:pPr>
              <w:autoSpaceDE w:val="0"/>
              <w:autoSpaceDN w:val="0"/>
              <w:spacing w:before="100" w:after="0" w:line="240" w:lineRule="auto"/>
              <w:ind w:right="319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3546A3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 Синтаксический разбор предложений</w:t>
            </w:r>
          </w:p>
        </w:tc>
      </w:tr>
    </w:tbl>
    <w:p w:rsidR="003546A3" w:rsidRPr="003546A3" w:rsidRDefault="003546A3" w:rsidP="003546A3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239FB" w:rsidRPr="000239FB" w:rsidRDefault="000239FB" w:rsidP="000239FB">
      <w:pPr>
        <w:autoSpaceDE w:val="0"/>
        <w:autoSpaceDN w:val="0"/>
        <w:spacing w:after="0" w:line="230" w:lineRule="auto"/>
        <w:rPr>
          <w:lang w:val="ru-RU"/>
        </w:rPr>
      </w:pPr>
      <w:r w:rsidRPr="000239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239FB" w:rsidRPr="000239FB" w:rsidRDefault="000239FB" w:rsidP="000239FB">
      <w:pPr>
        <w:autoSpaceDE w:val="0"/>
        <w:autoSpaceDN w:val="0"/>
        <w:spacing w:before="346" w:after="0" w:line="230" w:lineRule="auto"/>
        <w:rPr>
          <w:lang w:val="ru-RU"/>
        </w:rPr>
      </w:pPr>
      <w:r w:rsidRPr="000239F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239FB" w:rsidRPr="00D22F1F" w:rsidRDefault="000239FB" w:rsidP="000239FB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Канакина В.П., Горецкий В.Г., Русский язык (в 2 частях). Учебник. 4 класс. Акционерное общество«Издательство «Просвещение»;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239FB" w:rsidRPr="00D22F1F" w:rsidRDefault="000239FB" w:rsidP="000239FB">
      <w:pPr>
        <w:autoSpaceDE w:val="0"/>
        <w:autoSpaceDN w:val="0"/>
        <w:spacing w:before="262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239FB" w:rsidRPr="00D22F1F" w:rsidRDefault="000239FB" w:rsidP="000239FB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0239FB" w:rsidRPr="00D22F1F" w:rsidRDefault="000239FB" w:rsidP="000239FB">
      <w:pPr>
        <w:autoSpaceDE w:val="0"/>
        <w:autoSpaceDN w:val="0"/>
        <w:spacing w:before="264" w:after="0" w:line="230" w:lineRule="auto"/>
        <w:rPr>
          <w:lang w:val="ru-RU"/>
        </w:rPr>
      </w:pPr>
      <w:r w:rsidRPr="00D22F1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239FB" w:rsidRDefault="000239FB" w:rsidP="000239FB">
      <w:pPr>
        <w:autoSpaceDE w:val="0"/>
        <w:autoSpaceDN w:val="0"/>
        <w:spacing w:before="168" w:after="0"/>
        <w:ind w:right="4752"/>
        <w:rPr>
          <w:rFonts w:ascii="Times New Roman" w:eastAsia="Times New Roman" w:hAnsi="Times New Roman"/>
          <w:color w:val="000000"/>
          <w:sz w:val="24"/>
          <w:lang w:val="ru-RU"/>
        </w:rPr>
      </w:pP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22F1F">
        <w:rPr>
          <w:lang w:val="ru-RU"/>
        </w:rPr>
        <w:br/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22F1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239FB" w:rsidRPr="00D95EC2" w:rsidRDefault="00D95EC2" w:rsidP="00D95EC2">
      <w:pPr>
        <w:autoSpaceDE w:val="0"/>
        <w:autoSpaceDN w:val="0"/>
        <w:spacing w:before="168" w:after="0"/>
        <w:ind w:right="803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val="ru-RU"/>
        </w:rPr>
      </w:pPr>
      <w:r w:rsidRPr="00D95EC2">
        <w:rPr>
          <w:rFonts w:ascii="Times New Roman" w:eastAsia="Times New Roman" w:hAnsi="Times New Roman"/>
          <w:b/>
          <w:color w:val="000000"/>
          <w:sz w:val="40"/>
          <w:szCs w:val="40"/>
          <w:lang w:val="ru-RU"/>
        </w:rPr>
        <w:lastRenderedPageBreak/>
        <w:t>Литературное чтение</w:t>
      </w:r>
    </w:p>
    <w:p w:rsidR="00DE7644" w:rsidRPr="00CE347B" w:rsidRDefault="00DE7644" w:rsidP="00DE7644">
      <w:pPr>
        <w:rPr>
          <w:lang w:val="ru-RU"/>
        </w:rPr>
      </w:pPr>
      <w:r>
        <w:rPr>
          <w:lang w:val="ru-RU"/>
        </w:rPr>
        <w:t xml:space="preserve">                                    </w:t>
      </w:r>
      <w:r w:rsidR="00AB112D">
        <w:rPr>
          <w:lang w:val="ru-RU"/>
        </w:rPr>
        <w:t xml:space="preserve">                         </w:t>
      </w:r>
      <w:r>
        <w:rPr>
          <w:lang w:val="ru-RU"/>
        </w:rPr>
        <w:t xml:space="preserve">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E7644" w:rsidRPr="00CE347B" w:rsidRDefault="00DE7644" w:rsidP="00DE7644">
      <w:pPr>
        <w:autoSpaceDE w:val="0"/>
        <w:autoSpaceDN w:val="0"/>
        <w:spacing w:before="346" w:after="0" w:line="281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DE7644" w:rsidRPr="00CE347B" w:rsidRDefault="00DE7644" w:rsidP="00DE7644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DE7644" w:rsidRPr="00CE347B" w:rsidRDefault="00DE7644" w:rsidP="00DE7644">
      <w:pPr>
        <w:autoSpaceDE w:val="0"/>
        <w:autoSpaceDN w:val="0"/>
        <w:spacing w:before="192" w:after="0" w:line="286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E7644" w:rsidRPr="00CE347B" w:rsidRDefault="00DE7644" w:rsidP="00DE7644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DE7644" w:rsidRPr="00CE347B" w:rsidRDefault="00DE7644" w:rsidP="00DE7644">
      <w:pPr>
        <w:autoSpaceDE w:val="0"/>
        <w:autoSpaceDN w:val="0"/>
        <w:spacing w:before="70" w:after="0" w:line="288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DE7644" w:rsidRPr="00CE347B" w:rsidRDefault="00DE7644" w:rsidP="00DE7644">
      <w:pPr>
        <w:tabs>
          <w:tab w:val="left" w:pos="180"/>
        </w:tabs>
        <w:autoSpaceDE w:val="0"/>
        <w:autoSpaceDN w:val="0"/>
        <w:spacing w:before="70" w:after="0" w:line="271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4 классе отводится 136 ч.</w:t>
      </w:r>
    </w:p>
    <w:p w:rsidR="00DE7644" w:rsidRPr="00CE347B" w:rsidRDefault="00DE7644" w:rsidP="00DE7644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DE7644" w:rsidRPr="00CE347B" w:rsidRDefault="00DE7644" w:rsidP="00D95EC2">
      <w:pPr>
        <w:autoSpaceDE w:val="0"/>
        <w:autoSpaceDN w:val="0"/>
        <w:spacing w:before="190" w:after="0" w:line="281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</w:t>
      </w:r>
      <w:r w:rsidR="00D95EC2">
        <w:rPr>
          <w:rFonts w:ascii="Times New Roman" w:eastAsia="Times New Roman" w:hAnsi="Times New Roman"/>
          <w:color w:val="000000"/>
          <w:sz w:val="24"/>
          <w:lang w:val="ru-RU"/>
        </w:rPr>
        <w:t xml:space="preserve">т решения учебных задач, а </w:t>
      </w:r>
      <w:r w:rsidR="00D95EC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также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DE7644" w:rsidRPr="00CE347B" w:rsidRDefault="00DE7644" w:rsidP="00DE7644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57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E7644" w:rsidRPr="00CE347B" w:rsidRDefault="00DE7644" w:rsidP="00DE764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DE7644" w:rsidRPr="00CE347B" w:rsidRDefault="00DE7644" w:rsidP="00DE7644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DE7644" w:rsidRPr="00CE347B" w:rsidRDefault="00DE7644" w:rsidP="00D95EC2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DE7644" w:rsidRPr="00CE347B" w:rsidRDefault="00DE7644" w:rsidP="00D95E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Творчество И. А. Крылова.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литературной сказки с фольклорной: народная речь </w:t>
      </w:r>
    </w:p>
    <w:p w:rsidR="00DE7644" w:rsidRPr="00CE347B" w:rsidRDefault="00DE7644" w:rsidP="00D95EC2">
      <w:pPr>
        <w:autoSpaceDE w:val="0"/>
        <w:autoSpaceDN w:val="0"/>
        <w:spacing w:after="66" w:line="240" w:lineRule="auto"/>
        <w:jc w:val="both"/>
        <w:rPr>
          <w:lang w:val="ru-RU"/>
        </w:rPr>
      </w:pP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Х— ХХ веков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E7644" w:rsidRPr="00CE347B" w:rsidRDefault="00DE7644" w:rsidP="00D95EC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432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E7644" w:rsidRDefault="00DE7644" w:rsidP="00DE7644">
      <w:pPr>
        <w:jc w:val="both"/>
        <w:rPr>
          <w:lang w:val="ru-RU"/>
        </w:rPr>
      </w:pPr>
    </w:p>
    <w:p w:rsidR="00D95EC2" w:rsidRDefault="00D95EC2" w:rsidP="00DE7644">
      <w:pPr>
        <w:jc w:val="both"/>
        <w:rPr>
          <w:lang w:val="ru-RU"/>
        </w:rPr>
      </w:pPr>
    </w:p>
    <w:p w:rsidR="00AB112D" w:rsidRDefault="00AB112D" w:rsidP="00DE7644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B112D" w:rsidRDefault="00AB112D" w:rsidP="00DE7644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E7644" w:rsidRPr="00CE347B" w:rsidRDefault="00DE7644" w:rsidP="00DE7644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DE7644" w:rsidRPr="00CE347B" w:rsidRDefault="00DE7644" w:rsidP="00DE764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7644" w:rsidRPr="00CE347B" w:rsidRDefault="00DE7644" w:rsidP="00DE7644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E7644" w:rsidRPr="00CE347B" w:rsidRDefault="00DE7644" w:rsidP="00DE7644">
      <w:pPr>
        <w:autoSpaceDE w:val="0"/>
        <w:autoSpaceDN w:val="0"/>
        <w:spacing w:before="166" w:after="0" w:line="286" w:lineRule="auto"/>
        <w:ind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E7644" w:rsidRPr="00CE347B" w:rsidRDefault="00DE7644" w:rsidP="00DE7644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7644" w:rsidRPr="00CE347B" w:rsidRDefault="00DE7644" w:rsidP="00DE7644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7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DE7644" w:rsidRPr="00CE347B" w:rsidRDefault="00DE7644" w:rsidP="00D95EC2">
      <w:pPr>
        <w:spacing w:line="240" w:lineRule="auto"/>
        <w:jc w:val="both"/>
        <w:rPr>
          <w:lang w:val="ru-RU"/>
        </w:rPr>
        <w:sectPr w:rsidR="00DE7644" w:rsidRPr="00CE347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7644" w:rsidRPr="00CE347B" w:rsidRDefault="00DE7644" w:rsidP="00D95EC2">
      <w:pPr>
        <w:autoSpaceDE w:val="0"/>
        <w:autoSpaceDN w:val="0"/>
        <w:spacing w:after="66" w:line="240" w:lineRule="auto"/>
        <w:jc w:val="both"/>
        <w:rPr>
          <w:lang w:val="ru-RU"/>
        </w:rPr>
      </w:pP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7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7644" w:rsidRPr="00CE347B" w:rsidRDefault="00DE7644" w:rsidP="00DE7644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E7644" w:rsidRPr="00CE347B" w:rsidRDefault="00DE7644" w:rsidP="00D95EC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DE7644" w:rsidRPr="00CE347B" w:rsidRDefault="00DE7644" w:rsidP="00D95EC2">
      <w:pPr>
        <w:tabs>
          <w:tab w:val="left" w:pos="420"/>
        </w:tabs>
        <w:autoSpaceDE w:val="0"/>
        <w:autoSpaceDN w:val="0"/>
        <w:spacing w:after="0" w:line="240" w:lineRule="auto"/>
        <w:ind w:left="180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DE7644" w:rsidRPr="00CE347B" w:rsidRDefault="00DE7644" w:rsidP="00D95EC2">
      <w:pPr>
        <w:tabs>
          <w:tab w:val="left" w:pos="420"/>
        </w:tabs>
        <w:autoSpaceDE w:val="0"/>
        <w:autoSpaceDN w:val="0"/>
        <w:spacing w:after="0" w:line="240" w:lineRule="auto"/>
        <w:ind w:left="180" w:right="144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CE347B">
        <w:rPr>
          <w:lang w:val="ru-RU"/>
        </w:rPr>
        <w:br/>
      </w:r>
      <w:r w:rsidRPr="00CE347B">
        <w:rPr>
          <w:lang w:val="ru-RU"/>
        </w:rPr>
        <w:lastRenderedPageBreak/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DE7644" w:rsidRPr="00CE347B" w:rsidRDefault="00DE7644" w:rsidP="00D95EC2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DE7644" w:rsidRPr="00CE347B" w:rsidRDefault="00DE7644" w:rsidP="00D95EC2">
      <w:pPr>
        <w:autoSpaceDE w:val="0"/>
        <w:autoSpaceDN w:val="0"/>
        <w:spacing w:after="78" w:line="240" w:lineRule="auto"/>
        <w:jc w:val="both"/>
        <w:rPr>
          <w:lang w:val="ru-RU"/>
        </w:rPr>
      </w:pPr>
    </w:p>
    <w:p w:rsidR="00DE7644" w:rsidRPr="00CE347B" w:rsidRDefault="00DE7644" w:rsidP="00F967BC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CE347B">
        <w:rPr>
          <w:lang w:val="ru-RU"/>
        </w:rPr>
        <w:br/>
      </w:r>
      <w:r w:rsidRPr="00CE347B">
        <w:rPr>
          <w:lang w:val="ru-RU"/>
        </w:rPr>
        <w:tab/>
      </w: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576" w:firstLine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57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left="420" w:right="1296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86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E7644" w:rsidRPr="00CE347B" w:rsidRDefault="00DE7644" w:rsidP="00D95EC2">
      <w:pPr>
        <w:spacing w:line="240" w:lineRule="auto"/>
        <w:jc w:val="both"/>
        <w:rPr>
          <w:lang w:val="ru-RU"/>
        </w:rPr>
        <w:sectPr w:rsidR="00DE7644" w:rsidRPr="00CE347B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DE7644" w:rsidRPr="00CE347B" w:rsidRDefault="00DE7644" w:rsidP="00D95EC2">
      <w:pPr>
        <w:autoSpaceDE w:val="0"/>
        <w:autoSpaceDN w:val="0"/>
        <w:spacing w:after="108" w:line="240" w:lineRule="auto"/>
        <w:jc w:val="both"/>
        <w:rPr>
          <w:lang w:val="ru-RU"/>
        </w:rPr>
      </w:pPr>
    </w:p>
    <w:p w:rsidR="00DE7644" w:rsidRPr="00CE347B" w:rsidRDefault="00DE7644" w:rsidP="00D95EC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DE7644" w:rsidRPr="00CE347B" w:rsidRDefault="00DE7644" w:rsidP="00DE7644">
      <w:pPr>
        <w:rPr>
          <w:lang w:val="ru-RU"/>
        </w:rPr>
        <w:sectPr w:rsidR="00DE7644" w:rsidRPr="00CE347B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AB112D" w:rsidRDefault="00AB112D" w:rsidP="00AB112D">
      <w:pPr>
        <w:autoSpaceDE w:val="0"/>
        <w:autoSpaceDN w:val="0"/>
        <w:spacing w:after="258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</w:p>
    <w:p w:rsidR="00F967BC" w:rsidRDefault="00F967BC" w:rsidP="00AB112D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F967BC" w:rsidRPr="00AB112D" w:rsidTr="00F967BC">
        <w:trPr>
          <w:trHeight w:hRule="exact" w:val="34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 w:right="6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hAnsi="Times New Roman" w:cs="Times New Roman"/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F967BC" w:rsidRPr="00AB112D" w:rsidTr="00F967BC">
        <w:trPr>
          <w:trHeight w:hRule="exact" w:val="161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B112D" w:rsidRDefault="00F967BC" w:rsidP="00F9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BC" w:rsidRPr="00AB112D" w:rsidTr="00F967BC">
        <w:trPr>
          <w:trHeight w:hRule="exact" w:val="15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01.09.2022 21.09.2022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умения прогнозировать содержание раздела; различения жанров устного народного творчества и оценки героев и их поступки, опираясь на свои знания.</w:t>
            </w:r>
          </w:p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1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Фольклор (устное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народное 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22.09.2022 11.10.2022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активного интереса и любви к России, её прошлому и настоящему, готовность служить своей стране.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3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12.10.2022 08.11.2022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умения взаимодействовать в группах и парах; анализировать и давать оценку поступкам и героям произведений; налаживать позитивные межличностные отношения в классе.</w:t>
            </w:r>
          </w:p>
          <w:p w:rsidR="00F967BC" w:rsidRPr="00AB112D" w:rsidRDefault="00AB112D" w:rsidP="00AB112D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доброжелательной атмосферы на уроке и во внеурочное время.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15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Творчество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09.11.2022 15.11.2022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умения анализировать произведения, видеть и уметь нарисовать словесную картину и давать оценку событиям и поступкам героев. Воспитание бережного отношения к природе, видения прекрасного и умея ценить его.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11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16.11.2022 22.11.2022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13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23.11.2022 07.12.2022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26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08.12.2022 20.12.2022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14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21.12.2022 11.01.2023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4E1D9C">
        <w:trPr>
          <w:trHeight w:hRule="exact" w:val="18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XX</w:t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12.01.2023 23.01.2023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9756D2">
        <w:trPr>
          <w:trHeight w:hRule="exact" w:val="19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Произведения о </w:t>
            </w:r>
            <w:r w:rsidRPr="00AB1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24.01.2023 13.02.2023</w:t>
            </w:r>
          </w:p>
        </w:tc>
        <w:tc>
          <w:tcPr>
            <w:tcW w:w="7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умения давать характеристику герою, оценивать поступки с точки зрения морали; анализировать и комментировать сказочные события.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B112D" w:rsidRPr="00AB112D" w:rsidTr="009756D2">
        <w:trPr>
          <w:trHeight w:hRule="exact" w:val="15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1.11.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14.02.2023 07.03.2023</w:t>
            </w:r>
          </w:p>
        </w:tc>
        <w:tc>
          <w:tcPr>
            <w:tcW w:w="7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F967BC" w:rsidRPr="00AB112D" w:rsidRDefault="00F967BC" w:rsidP="00F967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1668"/>
        <w:gridCol w:w="528"/>
        <w:gridCol w:w="923"/>
        <w:gridCol w:w="992"/>
        <w:gridCol w:w="1195"/>
        <w:gridCol w:w="7132"/>
        <w:gridCol w:w="1116"/>
        <w:gridCol w:w="1382"/>
      </w:tblGrid>
      <w:tr w:rsidR="00F967BC" w:rsidRPr="00AB112D" w:rsidTr="00F967BC">
        <w:trPr>
          <w:trHeight w:hRule="exact"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1.12.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Пьеса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08.03.2023 15.03.2023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умения оценивать события, героев произведений, видеть главную мысль и вынести из неё жизненный урок.</w:t>
            </w:r>
          </w:p>
          <w:p w:rsid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ценности добра.</w:t>
            </w:r>
          </w:p>
          <w:p w:rsidR="00F967BC" w:rsidRPr="00AB112D" w:rsidRDefault="00AB112D" w:rsidP="00AB112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 и сохранение жизни через сострадание и милосердие.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17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16.03.2023 05.04.2023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ценности добра и человеколюбия через проживание жизненных ситуаций героев произведения</w:t>
            </w:r>
          </w:p>
          <w:p w:rsidR="00F967BC" w:rsidRPr="00AB112D" w:rsidRDefault="00AB112D" w:rsidP="00AB112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доброжелательного отношение к друзьям и товарищам через организацию совместной работы.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12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1.14.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right="720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Зарубежная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06.04.2023 19.04.2023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112D" w:rsidRPr="00AB112D" w:rsidRDefault="00AB112D" w:rsidP="00AB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ценностного отношения к природе через общечеловеческие ценности жизни, осознавая себя частью природного мира.</w:t>
            </w:r>
          </w:p>
          <w:p w:rsidR="00F967BC" w:rsidRPr="00AB112D" w:rsidRDefault="00AB112D" w:rsidP="00AB112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Привитие бережного отношения к среде обитания человека и переживание чувства красоты, гармонии, совершенства.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2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Библиографическая культура (работа с детской книгой и </w:t>
            </w:r>
            <w:r w:rsidRPr="00AB112D">
              <w:rPr>
                <w:sz w:val="24"/>
                <w:szCs w:val="24"/>
                <w:lang w:val="ru-RU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справочной </w:t>
            </w:r>
            <w:r w:rsidRPr="00AB112D">
              <w:rPr>
                <w:sz w:val="24"/>
                <w:szCs w:val="24"/>
                <w:lang w:val="ru-RU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литературой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20.04.2023 24.05.2023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AB112D">
              <w:rPr>
                <w:sz w:val="24"/>
                <w:szCs w:val="24"/>
              </w:rPr>
              <w:br/>
            </w: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F967BC" w:rsidRPr="00AB112D" w:rsidTr="00F967BC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rPr>
                <w:sz w:val="24"/>
                <w:szCs w:val="24"/>
              </w:rPr>
            </w:pPr>
          </w:p>
        </w:tc>
      </w:tr>
      <w:tr w:rsidR="00F967BC" w:rsidRPr="00AB112D" w:rsidTr="00F967BC">
        <w:trPr>
          <w:trHeight w:hRule="exact" w:val="1337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  <w:lang w:val="ru-RU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AB112D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F967BC" w:rsidP="00F967BC">
            <w:pPr>
              <w:rPr>
                <w:sz w:val="24"/>
                <w:szCs w:val="24"/>
              </w:rPr>
            </w:pPr>
          </w:p>
        </w:tc>
      </w:tr>
    </w:tbl>
    <w:p w:rsidR="00F967BC" w:rsidRPr="00AB112D" w:rsidRDefault="00F967BC" w:rsidP="00F967BC">
      <w:pPr>
        <w:autoSpaceDE w:val="0"/>
        <w:autoSpaceDN w:val="0"/>
        <w:spacing w:after="0" w:line="14" w:lineRule="exact"/>
      </w:pPr>
    </w:p>
    <w:p w:rsidR="00DE7644" w:rsidRDefault="00DE7644" w:rsidP="00DE7644">
      <w:pPr>
        <w:sectPr w:rsidR="00DE764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F967BC" w:rsidRDefault="00F967BC" w:rsidP="00F967B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967BC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Литературное чтение 4 класс</w:t>
      </w:r>
    </w:p>
    <w:tbl>
      <w:tblPr>
        <w:tblStyle w:val="38"/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3193"/>
        <w:gridCol w:w="5514"/>
      </w:tblGrid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514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Родине, героические страницы истории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(12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Наше Отечество, образ родной земли в стихотворных и прозаических произведениях писателей и поэтов ХIХ и ХХ веков И. С. Никитина, Н. М.Языкова, С. Т., Романовского, А. Т.Твардовского, С. Д.Дрожжина, В. М. Пескова и др.).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проявлении любви к родной земле в литературе разных народов (на примере писателей родного края, народов России).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культурно-историческим наследием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(по выбору)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нравственной идеи: любовь к Родине. Героическое прошлое России, тема Великой Отечественной войны в произведениях литературы.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понятий: поступок, подвиг. Расширение представлений о народной и авторской песне: понятие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«историческая песня», знакомство с песнями на тему Великой Отечественной войны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 героев. Исторические страницы России.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Наше Отечество, образ родной земли в стихотворных и прозаических произведениях писателей и поэтов ХIХ и ХХ веков. Сравнение текстов, героев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ХIХ и ХХ веков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Тема, основная мысль, заголовок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ХIХ и ХХ веков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Тема, основная мысль, заголовок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ХIХ и ХХ веков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Тема, основная мысль, заголовок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ХIХ и ХХ веков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Тема, основная мысль, заголовок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ХIХ и ХХ веков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текста. План. Пересказ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(устное народное творчество) (11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как народная духовная культура. Представление о многообразии видов фольклора: словесный, музыкальный, обрядовый (календарный).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культурного значения фольклора для появления художественной литературы. Обобщение представлений о малых жанрах фольклора.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Сказочники. Собиратели фольклора (А. Н.Афанасьев, В. И. Даль). Углубление представлений о видах сказок: о животных, бытовые, волшебные. Отражение в произведениях фольклора нравственных ценностей, быта и культуры народов мира.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фольклорных произведений разных народов по тематике, художественным образам и форме («бродячие» сюжеты)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представлений о былине как эпической песне о героическом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событии. Герой былины —защитник страны.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выразительности в былине: устойчивые выражения, повторы, гипербола. Устаревшие слова, их место в былине и представление в современной лексике.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как народная духовная культура. Сравнение. Эпитет. Олицетворение. Метафора. Лирика. Образ. Средства художественной выразительности в былине: устойчивые выражения,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повторы, гипербола.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как народная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культура. Народные былинно-сказочные темы в творчестве В.М.Васнецова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Смысл и задачи фольклорных произведений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как народная духовная культура. Пересказ краткий.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Иллюстрирование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фольклорных жанров.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А. С.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 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Пушкина (12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лирических произведениях А. С. Пушкина.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представления о средствах художественной выразительности в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стихотворном произведении (сравнение, эпитет, олицетворение, метафора).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представления 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литературных сказках А.С. Пушкина в стихах: «Сказка о мёртвой царевне и о семи богатырях». Фольклорная основа авторской сказки. 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представления 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литературных сказках А.С. Пушкина в стихах: «Сказка о мёртвой царевне и о семи богатырях». Положительные и отрицательные герои, волшебные помощники, язык авторской сказки. 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героев. Характеристика.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 автора к героям.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 сказки. Повторы. Метафоры,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средства выразительности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сказки. Положительные и отрицательные герои, волшебные помощники, язык авторской сказки.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сказки. Сюжет. Эпизод. Смысловые части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сказки. Положительные и отрицательные герои, волшебные помощники, язык авторской сказки.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Сюжет. Эпизод. Смысловые части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сказки. Положительные и отрицательные герои, волшебные помощники, язык авторской сказки.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виды плана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А. С. Пушкина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Тема. Идея. Заголовок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авторской сказки. Положительные и отрицательные герои, волшебные помощники, язык авторской сказки.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Иллюстрации. Авторы иллюстраций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И. А.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 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Крылова (4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И. А. Крылова Представление о басне как лиро-эпическом жанре.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круга чтения басен на примере произведений А. И. Крылова, И. И. Хемницера, Л. Н. Толстого и других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баснописцев.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Басни стихотворные и прозаические. Развитие событий в басне, её герои (положительные, отрицательные). Аллегория в баснях</w:t>
            </w:r>
          </w:p>
        </w:tc>
      </w:tr>
      <w:tr w:rsidR="00F967BC" w:rsidRPr="00F967BC" w:rsidTr="00F967BC">
        <w:trPr>
          <w:trHeight w:val="169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Басни стихотворные и прозаические. Развитие событий в басне, её герои (положительные, отрицательные). Сравнение басен: назначение, темы и герои, особенности языка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М. Ю.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 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Лермонтова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(4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Лирические произведения М. Ю. Лермонтова: средства художественной выразительности (сравнение, эпитет,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олицетворение); рифма, ритм.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Строфа как элемент композиции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стихотворения. Переносное значение слов в метафоре. Метафора в стихотворениях М. Ю. Лермонтова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Лирические произведения М. Ю. Лермонтова. Анализ лексики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Лирические произведения М. Ю. Лермонтова. Тема и главная мысль (идея) произведения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 (9 час.)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сказка. Тематика авторских стихотворных сказок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авторских стихотворных сказок.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представлений о героях литературных сказок (произведения М. Ю. Лермонтова, П. П. Ершова, П. П. Бажова, С. Т.Аксакова).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представлений о героях литературных сказок (произведения М. Ю. Лермонтова, П. П. Ершова, П. П. Бажова, С. Т.Аксакова).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представлений о героях литературных сказок (произведения М. Ю.Лермонтова, П. П. Ершова, П. П. Бажова, С. Т.Аксакова).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представлений о героях литературных сказок. Связь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авторской сказки.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сказка. Связь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литературной сказки с фольклорной: народная речь — особенность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авторской сказки. Иллюстрации в сказке: назначение, особенности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Литературная сказка. Иллюстрации в сказке: назначение, особенности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сказка. 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в сказке: назначение, особенности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Литературная сказка. 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 в сказке: назначение, особенности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ХIХ века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(7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чувств поэта, связанных с наблюдениями, описаниями природы.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чувств поэта, связанных с наблюдениями, описаниями природы.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ХIХ века. Анализ текста. Иллюстрации.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чтения лирических произведений поэтов ХIХ века: В. А. Жуковский, Е. А. Баратынский, Ф. И.Тютчев, А. А. Фет, Н. А. Некрасов.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Темы стихотворных произведений, герой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лирического произведения. Авторские приёмы создания художественного образа в лирике.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 представлений о средствах выразительности в произведениях лирики: эпитеты, синонимы, антонимы, сравнения, олицетворения, метафоры.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 представлений о средствах выразительности в произведениях лирики. Репродукция картины как иллюстрация к лирическому произведению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Л. Н.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 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Толстого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(7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представлений о творчестве 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Л. Н. Толстого: рассказ (художественный и научно-познавательный), сказки, басни, быль.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Л. Н. Толстого Первоначальное представление о повести как эпическом жанре.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реальных жизненных ситуаций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 рассказа, повести. Отрывки из автобиографической повести Л. Н. Толстого «Детство».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представлений об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 художественного текста-описания: пейзаж, портрет героя, интерьер. Примеры текста-рассуждения в рассказах Л. Н. Толстого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Л. Н. Толстого Заголовок Содержание произведения. План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 рассказа (художественный и научно-познавательный), сказки, басни, быль. Сравнение  по структуре, содержанию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Л. Н. Толстого.  Анализ героев. Читатель, автор, герой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ХХ века 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(6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чувств поэта, связанных с наблюдениями, описаниями природы.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чтения лирических произведений поэтов ХХ века: И. А.Бунин, А. А. Блок, К. Д. Бальмонт, М. И. Цветаева.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чтения лирических произведений поэтов ХХ века. Темы стихотворных произведений, герой лирического произведения.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лирике. Углубление представлений о средствах выразительности в произведениях лирики.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лирике. Углубление представлений о средствах выразительности в произведениях лирики.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Углубление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представлений о средствах выразительности в произведениях лирики: эпитеты, синонимы,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антонимы, сравнения, олицетворения, метафоры.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(12 ч)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 представлений о взаимоотношениях человека и животных, защита и охрана природы— тема произведений литературы.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чтения на примере произведений А. И.Куприна, В. П. Астафьева, К. Г. Паустовского, М. М.Пришвина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круга чтения на примере произведений А. И.Куприна, В. П. Астафьева, К. Г. Паустовского, М. М.Пришвина. 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природе.  Расширение круга чтения. Любимые произведения.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Аннотации. Рассказ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природе. Иллюстрации и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репродукции. Описание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природе. Анализ и сравнение текстов (герои , сюжет) А. И.Куприна, В. П. Астафьева, К. Г. Паустовского, М. М. 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Пришвина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природе. Тема, основная мысль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(идея). Заголовок. Характеристика героев.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природе.  Автор, герой, читатель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природе.  Разные виды пересказа,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цель, структура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природе.  Литературный герой,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персонаж, характер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природе. Эпизод, смысловые части Композиция. Иллюстрации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животных и родной природе. Тема охраны природы в произведениях. Смысл.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ценности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(13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тематики произведений о детях, их жизни, играх и занятиях, взаимоотношениях со взрослыми и сверстниками (на примере содержания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 А. П. Чехова, Б. С. Житкова, Н. Г.Гарина-Михайловского и др.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как его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характеристика. Авторский способ выражения главной мысли. Основные события сюжета, Авторское отношение к героям, лексика , сюжет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как его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характеристика. Авторский способ выражения главной мысли. Рассказ о героев. Построение высказывания.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как его характеристика. Авторский способ выражения главной мысли. Основные события сюжета, поведение, поступки героев.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Номинативный план. Вопросный план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Словесный портрет героя как его характеристика. Авторский способ выражения главной мысли. Основные события сюжета, Характеристика героев, описание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Словесный портрет героя как его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характеристика. Авторский способ выражения главной мысли. Прогнозирование по заголовку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Портреты героев. Иллюстрирование. Работа с информацией в тексте. Выборочное чтение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Сюжет.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событий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Эпизод, смысловые части. Композиция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Упражнение в составлении вопросов (в том числе проблемных) к произведению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детях. Словесный портрет героя как его характеристика. Подробное и краткое описание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основе текста.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детях. Составление вопросов по тексту. Главная и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второстепенная информация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 детях, их жизни, играх и занятиях, взаимоотношениях со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взрослыми и сверстниками Формирование нравственных ценностей и позиций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Пьеса (5 ч).</w:t>
            </w:r>
            <w:r w:rsidRPr="00F967B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7F5F5"/>
                <w:lang w:val="ru-RU"/>
              </w:rPr>
              <w:t> 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Пьеса. Знакомство с новым жанром – пьесой-сказкой.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Пьеса – произведение литературы и театрального искусства.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новым жанром – пьесой-сказкой.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Понятия: пьеса, действие, персонажи, диалог, ремарка, реплика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right="319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Анализ действующих лиц, обсуждение проблем. Структура пьесы. Особенности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Юмористические произведения </w:t>
            </w:r>
          </w:p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(6 ч).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Расширение круга чтения юмористических произведений на примере рассказов В.Ю. Драгунского, Н. Н. Носова, В. В.Голявкина, М. М.Зощенко.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Герои юмористических произведений.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Характеристика, описание.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Юмористические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в кино и театре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юмора. Юмор в жизни и произведениях художественной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100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и чтение художественных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произведений. Высказывание о проблемах и вопросах.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Прогнозирование по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заголовку. Составление текстов. Анализ лексики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56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 (8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круга чтения произведений зарубежных писателей. Литературные сказки Ш. Перро, Х.-К.Андерсена, братьев Гримм.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Приключенческая литература: произведения Дж. Свифта, Марка Твена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right="288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приключенческой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 Работа с дополнительной информацией, смысловые части, выбор отрывков из текста по цели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-24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Обмен мнениями по сюжету произведений. Структура высказывания (рассуждение, описание, повествование)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литература. Тема. Идея. Заголовок. Содержание произведения Эпизод, смысловые части. Анализ текста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Работа с текстом произведения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576" w:right="144" w:hanging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(характеристика героя):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нахождение описания героя, определение взаимосвязи между поступками героев, сравнивание героев по аналогии или по контрасту, оценка поступков героев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литература.  Средства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 выразительности.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литература. Работа с текстовой и иллюстративной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 (7 ч)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информации в книге: научная, художественная (с опорой на внешние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книги), её справочно-иллюстративный материал.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 w:firstLine="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Очерк как повествование о реальном событии.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Типы книг (изданий): книга-произведение, книга-сборник, собрание сочинений, периодическая печать, справочные издания.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источниками периодической печати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right="144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библиографической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7" w:right="144" w:hanging="17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выставки библиографий. Устное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высказывание.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576" w:right="144" w:hanging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Повторение.</w:t>
            </w:r>
          </w:p>
        </w:tc>
      </w:tr>
    </w:tbl>
    <w:p w:rsidR="00F967BC" w:rsidRPr="00F967BC" w:rsidRDefault="00F967BC" w:rsidP="00F967BC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DE7644" w:rsidRPr="008C5F55" w:rsidRDefault="00DE7644" w:rsidP="00DE7644">
      <w:pPr>
        <w:autoSpaceDE w:val="0"/>
        <w:autoSpaceDN w:val="0"/>
        <w:spacing w:after="78" w:line="220" w:lineRule="exact"/>
        <w:rPr>
          <w:lang w:val="ru-RU"/>
        </w:rPr>
      </w:pPr>
    </w:p>
    <w:p w:rsidR="00DE7644" w:rsidRDefault="00DE7644" w:rsidP="00DE7644">
      <w:pPr>
        <w:autoSpaceDE w:val="0"/>
        <w:autoSpaceDN w:val="0"/>
        <w:spacing w:after="0" w:line="230" w:lineRule="auto"/>
      </w:pPr>
      <w:r w:rsidRPr="008C5F5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ГО ПРОЦЕССА </w:t>
      </w:r>
    </w:p>
    <w:p w:rsidR="00DE7644" w:rsidRPr="00DE7644" w:rsidRDefault="00DE7644" w:rsidP="00DE7644">
      <w:pPr>
        <w:autoSpaceDE w:val="0"/>
        <w:autoSpaceDN w:val="0"/>
        <w:spacing w:before="346" w:after="0" w:line="230" w:lineRule="auto"/>
        <w:rPr>
          <w:lang w:val="ru-RU"/>
        </w:rPr>
      </w:pPr>
      <w:r w:rsidRPr="00DE764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E7644" w:rsidRPr="00CE347B" w:rsidRDefault="00DE7644" w:rsidP="00DE7644">
      <w:pPr>
        <w:autoSpaceDE w:val="0"/>
        <w:autoSpaceDN w:val="0"/>
        <w:spacing w:before="166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 чтение (в 2 частях).</w:t>
      </w:r>
    </w:p>
    <w:p w:rsidR="00DE7644" w:rsidRPr="00CE347B" w:rsidRDefault="00DE7644" w:rsidP="00DE764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Учебник. 4 класс. Акционерное общество «Издательство «Просвещение»;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Хомякова И.С., Сафонова И.В., Петрова В.И.; под редакцией Виноградовой Н.Ф., Литературное чтение (в 3 частях). Учебник. 4 класс. Общество с ограниченной ответственностью«Издательский центр ВЕНТАНА-ГРАФ»; Акционерное общество «Издательство Просвещение»; Введите свой вариант:</w:t>
      </w:r>
    </w:p>
    <w:p w:rsidR="00DE7644" w:rsidRPr="00CE347B" w:rsidRDefault="00DE7644" w:rsidP="00DE7644">
      <w:pPr>
        <w:autoSpaceDE w:val="0"/>
        <w:autoSpaceDN w:val="0"/>
        <w:spacing w:before="264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E7644" w:rsidRPr="00CE347B" w:rsidRDefault="00DE7644" w:rsidP="00DE7644">
      <w:pPr>
        <w:autoSpaceDE w:val="0"/>
        <w:autoSpaceDN w:val="0"/>
        <w:spacing w:before="168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DE7644" w:rsidRPr="00CE347B" w:rsidRDefault="00DE7644" w:rsidP="00DE7644">
      <w:pPr>
        <w:autoSpaceDE w:val="0"/>
        <w:autoSpaceDN w:val="0"/>
        <w:spacing w:before="262" w:after="0" w:line="230" w:lineRule="auto"/>
        <w:rPr>
          <w:lang w:val="ru-RU"/>
        </w:rPr>
      </w:pPr>
      <w:r w:rsidRPr="00CE34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E7644" w:rsidRPr="00CE347B" w:rsidRDefault="00DE7644" w:rsidP="00DE7644">
      <w:pPr>
        <w:autoSpaceDE w:val="0"/>
        <w:autoSpaceDN w:val="0"/>
        <w:spacing w:before="166" w:after="0"/>
        <w:ind w:right="4752"/>
        <w:rPr>
          <w:lang w:val="ru-RU"/>
        </w:rPr>
      </w:pP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E347B">
        <w:rPr>
          <w:lang w:val="ru-RU"/>
        </w:rPr>
        <w:br/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E34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DE7644" w:rsidRDefault="00DE7644" w:rsidP="00DE7644">
      <w:pPr>
        <w:rPr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B112D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967BC" w:rsidRPr="008F34EA" w:rsidRDefault="00AB112D" w:rsidP="008F34EA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Математика</w:t>
      </w:r>
    </w:p>
    <w:p w:rsidR="00F967BC" w:rsidRDefault="00F967BC" w:rsidP="00F967B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B112D" w:rsidRPr="00100C6C" w:rsidRDefault="00AB112D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зависимостей (работа, движение, продолжительность события).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967BC" w:rsidRPr="00100C6C" w:rsidRDefault="00F967BC" w:rsidP="00F967BC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предположения).</w:t>
      </w:r>
    </w:p>
    <w:p w:rsidR="00F967BC" w:rsidRPr="00100C6C" w:rsidRDefault="00F967BC" w:rsidP="00F967BC">
      <w:pPr>
        <w:autoSpaceDE w:val="0"/>
        <w:autoSpaceDN w:val="0"/>
        <w:spacing w:before="178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информации, в том числе и графическими (таблица, диаграмма, схема).</w:t>
      </w:r>
    </w:p>
    <w:p w:rsidR="00F967BC" w:rsidRPr="00100C6C" w:rsidRDefault="00F967BC" w:rsidP="00F967BC">
      <w:pPr>
        <w:autoSpaceDE w:val="0"/>
        <w:autoSpaceDN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967B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изучение математики в 4 классе отводится 4 часа в неделю, всего 136 часов.</w:t>
      </w:r>
    </w:p>
    <w:p w:rsidR="00F967B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ind w:lef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967BC" w:rsidRPr="00100C6C" w:rsidRDefault="00F967BC" w:rsidP="00F967BC">
      <w:pPr>
        <w:autoSpaceDE w:val="0"/>
        <w:autoSpaceDN w:val="0"/>
        <w:spacing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967BC" w:rsidRPr="00100C6C" w:rsidRDefault="00F967BC" w:rsidP="00F967BC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before="118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F967BC" w:rsidRPr="00100C6C" w:rsidRDefault="00F967BC" w:rsidP="00F967B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F967BC" w:rsidRPr="00100C6C" w:rsidRDefault="00F967BC" w:rsidP="00F967B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F967BC" w:rsidRPr="00100C6C" w:rsidRDefault="00F967BC" w:rsidP="00F967B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F967BC" w:rsidRPr="00100C6C" w:rsidRDefault="00F967BC" w:rsidP="00F967BC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F967BC" w:rsidRPr="00100C6C" w:rsidRDefault="00F967BC" w:rsidP="00F967B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F967BC" w:rsidRPr="00100C6C" w:rsidRDefault="00F967BC" w:rsidP="00F967BC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F967BC" w:rsidRPr="00100C6C" w:rsidRDefault="00F967BC" w:rsidP="00F967BC">
      <w:pPr>
        <w:autoSpaceDE w:val="0"/>
        <w:autoSpaceDN w:val="0"/>
        <w:spacing w:before="118" w:after="0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F967BC" w:rsidRPr="00100C6C" w:rsidRDefault="00F967BC" w:rsidP="00F967BC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before="70"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967BC" w:rsidRPr="00100C6C" w:rsidRDefault="00F967BC" w:rsidP="00F967B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Умножение и деление величины на однозначное число.</w:t>
      </w:r>
    </w:p>
    <w:p w:rsidR="00F967BC" w:rsidRPr="00100C6C" w:rsidRDefault="00F967BC" w:rsidP="00F967BC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Текстовые задачи</w:t>
      </w:r>
    </w:p>
    <w:p w:rsidR="00F967BC" w:rsidRDefault="00F967BC" w:rsidP="00F967BC">
      <w:pPr>
        <w:autoSpaceDE w:val="0"/>
        <w:autoSpaceDN w:val="0"/>
        <w:spacing w:before="118" w:after="0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967BC" w:rsidRPr="00100C6C" w:rsidRDefault="00F967BC" w:rsidP="00F967BC">
      <w:pPr>
        <w:autoSpaceDE w:val="0"/>
        <w:autoSpaceDN w:val="0"/>
        <w:spacing w:before="118" w:after="0"/>
        <w:ind w:firstLine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F967BC" w:rsidRPr="00100C6C" w:rsidRDefault="00F967BC" w:rsidP="00F967BC">
      <w:pPr>
        <w:autoSpaceDE w:val="0"/>
        <w:autoSpaceDN w:val="0"/>
        <w:spacing w:before="118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F967BC" w:rsidRPr="00100C6C" w:rsidRDefault="00F967BC" w:rsidP="00F967BC">
      <w:pPr>
        <w:autoSpaceDE w:val="0"/>
        <w:autoSpaceDN w:val="0"/>
        <w:spacing w:before="70"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before="70"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F967BC" w:rsidRPr="00100C6C" w:rsidRDefault="00F967BC" w:rsidP="00F967BC">
      <w:pPr>
        <w:autoSpaceDE w:val="0"/>
        <w:autoSpaceDN w:val="0"/>
        <w:spacing w:before="70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F967BC" w:rsidRDefault="00F967BC" w:rsidP="00F967B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before="118"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F967BC" w:rsidRPr="00100C6C" w:rsidRDefault="00F967BC" w:rsidP="00F967BC">
      <w:pPr>
        <w:autoSpaceDE w:val="0"/>
        <w:autoSpaceDN w:val="0"/>
        <w:spacing w:before="70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F967BC" w:rsidRPr="00100C6C" w:rsidRDefault="00F967BC" w:rsidP="00F967BC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ориентированные на детей младшего школьного возраста).</w:t>
      </w:r>
    </w:p>
    <w:p w:rsidR="00F967BC" w:rsidRPr="00100C6C" w:rsidRDefault="00F967BC" w:rsidP="00F967BC">
      <w:pPr>
        <w:autoSpaceDE w:val="0"/>
        <w:autoSpaceDN w:val="0"/>
        <w:spacing w:before="72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Алгоритмы решения учебных и практических задач.</w:t>
      </w:r>
    </w:p>
    <w:p w:rsidR="00F967BC" w:rsidRPr="00100C6C" w:rsidRDefault="00F967BC" w:rsidP="00F967BC">
      <w:pPr>
        <w:autoSpaceDE w:val="0"/>
        <w:autoSpaceDN w:val="0"/>
        <w:spacing w:before="262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F967BC" w:rsidRPr="00100C6C" w:rsidRDefault="00F967BC" w:rsidP="00F967BC">
      <w:pPr>
        <w:autoSpaceDE w:val="0"/>
        <w:autoSpaceDN w:val="0"/>
        <w:spacing w:before="166"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F967BC" w:rsidRPr="00100C6C" w:rsidRDefault="00F967BC" w:rsidP="00F967BC">
      <w:pPr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классифицировать объекты по 1 - 2 выбранным признакам;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составлять модель математической задачи, проверять её соответствие условиям задачи;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F967BC" w:rsidRPr="00100C6C" w:rsidRDefault="00F967BC" w:rsidP="00F967BC">
      <w:pPr>
        <w:tabs>
          <w:tab w:val="left" w:pos="5805"/>
        </w:tabs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ab/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разных формах;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приводить примеры и контрпримеры для подтверждения/опровержения вывода, гипотезы;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конструировать, читать числовое выражение;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характеризовать математические объекты, явления и события с помощью изученных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инструкцию, записывать рассуждение;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выполнять прикидку и оценку результата измерений;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F967BC" w:rsidRPr="00100C6C" w:rsidRDefault="00F967BC" w:rsidP="00F967BC">
      <w:pPr>
        <w:autoSpaceDE w:val="0"/>
        <w:autoSpaceDN w:val="0"/>
        <w:spacing w:after="7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67BC" w:rsidRDefault="00F967BC" w:rsidP="00F967B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967BC" w:rsidRPr="00100C6C" w:rsidRDefault="00F967BC" w:rsidP="00F967BC">
      <w:pPr>
        <w:tabs>
          <w:tab w:val="left" w:pos="180"/>
        </w:tabs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967BC" w:rsidRDefault="00F967BC" w:rsidP="00F967B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 познавательные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:rsidR="00F967BC" w:rsidRPr="00100C6C" w:rsidRDefault="00F967BC" w:rsidP="00F967BC">
      <w:pPr>
        <w:autoSpaceDE w:val="0"/>
        <w:autoSpaceDN w:val="0"/>
        <w:spacing w:after="0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F967BC" w:rsidRPr="00100C6C" w:rsidRDefault="00F967BC" w:rsidP="00F967B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F967BC" w:rsidRPr="00100C6C" w:rsidRDefault="00F967BC" w:rsidP="00F967BC">
      <w:pPr>
        <w:autoSpaceDE w:val="0"/>
        <w:autoSpaceDN w:val="0"/>
        <w:spacing w:after="0"/>
        <w:ind w:righ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применять изученные методы познания (измерение, моделирование, перебор вариантов).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F967BC" w:rsidRPr="00100C6C" w:rsidRDefault="00F967BC" w:rsidP="00F967B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ответ;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составлять по аналогии;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составлять тексты заданий, аналогичные типовым изученным.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F967BC" w:rsidRPr="00100C6C" w:rsidRDefault="00F967BC" w:rsidP="00F967BC">
      <w:pPr>
        <w:autoSpaceDE w:val="0"/>
        <w:autoSpaceDN w:val="0"/>
        <w:spacing w:after="0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F967B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выбирать и при необходимости корректировать способы действий;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ошибки в своей работе, устанавливать их причины, вести поиск путей преодоления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ошибок.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967BC" w:rsidRPr="00100C6C" w:rsidRDefault="00F967BC" w:rsidP="00F967BC">
      <w:pPr>
        <w:autoSpaceDE w:val="0"/>
        <w:autoSpaceDN w:val="0"/>
        <w:spacing w:after="0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967BC" w:rsidRDefault="00F967BC" w:rsidP="00F967B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967BC" w:rsidRPr="00100C6C" w:rsidRDefault="00F967BC" w:rsidP="00F967B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967BC" w:rsidRPr="00100C6C" w:rsidRDefault="00F967BC" w:rsidP="00F967BC">
      <w:pPr>
        <w:autoSpaceDE w:val="0"/>
        <w:autoSpaceDN w:val="0"/>
        <w:spacing w:after="0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в 4 классе обучающийся научится: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читать, записывать, сравнивать, упорядочивать многозначные числа;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вычислениях изученные свойства арифметических действий;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прикидку результата вычислений;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100C6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F967BC" w:rsidRPr="00100C6C" w:rsidRDefault="00F967BC" w:rsidP="00F967BC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F967BC" w:rsidRPr="00100C6C" w:rsidRDefault="00F967BC" w:rsidP="00F967BC">
      <w:pPr>
        <w:autoSpaceDE w:val="0"/>
        <w:autoSpaceDN w:val="0"/>
        <w:spacing w:after="0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F967BC" w:rsidRPr="00100C6C" w:rsidRDefault="00F967BC" w:rsidP="00F967BC">
      <w:pPr>
        <w:autoSpaceDE w:val="0"/>
        <w:autoSpaceDN w:val="0"/>
        <w:spacing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верные (истинные) и неверные (ложные) утверждения; приводить пример, контрпример;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утверждение (вывод), строить логические рассуждения (одно/двух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F967BC" w:rsidRPr="00100C6C" w:rsidRDefault="00F967BC" w:rsidP="00F967BC">
      <w:pPr>
        <w:autoSpaceDE w:val="0"/>
        <w:autoSpaceDN w:val="0"/>
        <w:spacing w:after="0"/>
        <w:ind w:right="11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F967BC" w:rsidRPr="00100C6C" w:rsidRDefault="00F967BC" w:rsidP="00F967BC">
      <w:pPr>
        <w:autoSpaceDE w:val="0"/>
        <w:autoSpaceDN w:val="0"/>
        <w:spacing w:after="0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ход решения математической задачи; </w:t>
      </w:r>
    </w:p>
    <w:p w:rsidR="00F967BC" w:rsidRPr="00100C6C" w:rsidRDefault="00F967BC" w:rsidP="00F967B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0C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все верные решения задачи из предложенных.</w:t>
      </w:r>
    </w:p>
    <w:p w:rsidR="00F967BC" w:rsidRPr="003122E3" w:rsidRDefault="00F967BC" w:rsidP="00F967BC">
      <w:pPr>
        <w:rPr>
          <w:lang w:val="ru-RU"/>
        </w:rPr>
        <w:sectPr w:rsidR="00F967BC" w:rsidRPr="003122E3">
          <w:pgSz w:w="11900" w:h="16840"/>
          <w:pgMar w:top="292" w:right="794" w:bottom="1104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F967BC" w:rsidRPr="003122E3" w:rsidRDefault="00F967BC" w:rsidP="00F967BC">
      <w:pPr>
        <w:autoSpaceDE w:val="0"/>
        <w:autoSpaceDN w:val="0"/>
        <w:spacing w:after="64" w:line="220" w:lineRule="exact"/>
        <w:rPr>
          <w:lang w:val="ru-RU"/>
        </w:rPr>
      </w:pPr>
    </w:p>
    <w:p w:rsidR="00F967BC" w:rsidRDefault="00F967BC" w:rsidP="00F967BC">
      <w:pPr>
        <w:autoSpaceDE w:val="0"/>
        <w:autoSpaceDN w:val="0"/>
        <w:spacing w:after="666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F967BC" w:rsidRPr="00D26FFC" w:rsidTr="00F967B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B112D" w:rsidRDefault="00AB112D" w:rsidP="00F967BC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112D"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A72FA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967BC" w:rsidRPr="00D26FFC" w:rsidTr="00F967BC">
        <w:trPr>
          <w:trHeight w:hRule="exact" w:val="10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A72FAA" w:rsidRDefault="00F967BC" w:rsidP="00F9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7BC" w:rsidRPr="00D26FFC" w:rsidTr="00F967B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A72FAA" w:rsidRDefault="00F967BC" w:rsidP="00F967B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FA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Числа</w:t>
            </w:r>
          </w:p>
        </w:tc>
      </w:tr>
      <w:tr w:rsidR="00853F9F" w:rsidRPr="00E030BA" w:rsidTr="00A81200">
        <w:trPr>
          <w:trHeight w:hRule="exact" w:val="44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01.09.2022 09.09.2022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F967BC">
            <w:pPr>
              <w:jc w:val="both"/>
              <w:rPr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умений через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видеоролики по темам урока).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Инфоурок.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 «Числа в пределах миллион…» - 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matematike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chtenie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zapis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mnogoznachnyh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chisel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millionov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milliardov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-4-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-4479235.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53F9F" w:rsidRPr="00E030BA" w:rsidTr="00A81200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12.09.2022 15.09.2022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«Разрядные слагаемые. Сравнение многозначных чисел». - </w:t>
            </w:r>
            <w:hyperlink r:id="rId6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https://resh.edu.ru/subject/lesson/5232/start/214210/</w:t>
              </w:r>
            </w:hyperlink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53F9F" w:rsidRPr="00D26FFC" w:rsidTr="00280209">
        <w:trPr>
          <w:trHeight w:hRule="exact" w:val="3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16.09.2022 17.09.2022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умения сотрудничать педагога и обучающихся на учебном занятии.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20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Преподавание элементов историзма и биографических справок, использование занимательности в математике.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</w:rPr>
              <w:t>Youtub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Урок «Свойства многозначного числа» -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youtu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/3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hjzmy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pg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o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280209">
        <w:trPr>
          <w:trHeight w:hRule="exact" w:val="28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18.09.2022 19.09.2022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 Дополнение числа до круглого числа» - </w:t>
            </w:r>
            <w:hyperlink r:id="rId8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https://infourok.ru/prezentaciya-dopolnenie-do-kruglogo-chisla-413766.html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Величины</w:t>
            </w:r>
          </w:p>
        </w:tc>
      </w:tr>
      <w:tr w:rsidR="00F967BC" w:rsidRPr="00E030BA" w:rsidTr="00F967BC">
        <w:trPr>
          <w:trHeight w:hRule="exact" w:val="39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20.09.2022 21.09.2022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20" w:after="0" w:line="250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«Величины» - </w:t>
            </w:r>
            <w:hyperlink r:id="rId9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https://infourok.ru/prezentaciya_po_matematike_na_temu-392602.htm</w:t>
              </w:r>
            </w:hyperlink>
          </w:p>
          <w:p w:rsidR="00F967BC" w:rsidRPr="00D26FFC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7BC" w:rsidRPr="003122E3" w:rsidRDefault="00F967BC" w:rsidP="00F967BC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F967BC" w:rsidRPr="003122E3" w:rsidRDefault="00F967BC" w:rsidP="00F967BC">
      <w:pPr>
        <w:jc w:val="both"/>
        <w:rPr>
          <w:lang w:val="ru-RU"/>
        </w:rPr>
        <w:sectPr w:rsidR="00F967BC" w:rsidRPr="003122E3">
          <w:pgSz w:w="16840" w:h="11900"/>
          <w:pgMar w:top="282" w:right="640" w:bottom="9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3122E3" w:rsidRDefault="00F967BC" w:rsidP="00F967BC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853F9F" w:rsidRPr="00E030BA" w:rsidTr="00267A68">
        <w:trPr>
          <w:trHeight w:hRule="exact" w:val="52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22.09.2022 23.09.2022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Воспитание сознательного отношения к процессу обучения.</w:t>
            </w:r>
          </w:p>
          <w:p w:rsidR="00853F9F" w:rsidRPr="00853F9F" w:rsidRDefault="00853F9F" w:rsidP="00853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Привлечение внимания к работе в паре, уважения к мнению своего товарища; воспитание культуры общения. 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Инфоурок. Урок «Единицы массы» - </w:t>
            </w:r>
            <w:hyperlink r:id="rId10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https://infourok.ru/otkrytyj-urok-matematiki-v-4-klasse-po-teme-edinicy-massy-tonna-i-centner-i-sootnoshenie-mezhdu-nimi-5411832.html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Инфоурок. Урок Соотношение между единицами мссы» - </w:t>
            </w:r>
            <w:hyperlink r:id="rId11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https://youtu.be/YIYrffEKrdA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267A68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8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Календарь.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26.09.2022 27.09.2022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«единицы времени» - </w:t>
            </w:r>
            <w:hyperlink r:id="rId12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https://resh.edu.ru/subject/lesson/4578/start/214644/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A60E8E">
        <w:trPr>
          <w:trHeight w:hRule="exact" w:val="3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2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дециметр, квадратный сантиметр), вместимости (литр), скорости (километры в  час, метры в  минуту, метры в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секунду); соотношение между единицами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29.09.2022 07.10.2022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через сюжетное содержание текстовых задач.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основ гражданской идентичности личности.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психологических условий развития общения, сотрудничества.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 Метр. Таблица единиц длины» - </w:t>
            </w:r>
            <w:hyperlink r:id="rId13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https://resh.edu.ru/subject/lesson/4268/start/210582/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«Единицы площади» - </w:t>
            </w:r>
            <w:hyperlink r:id="rId14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https://resh.edu.ru/subject/lesson/3983/start/214334/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D26FFC" w:rsidTr="00A60E8E">
        <w:trPr>
          <w:trHeight w:hRule="exact" w:val="45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08.10.2022 10.10.2022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Урок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Доля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величины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времени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 -</w:t>
            </w:r>
            <w:r w:rsidRPr="00D26FFC">
              <w:t xml:space="preserve"> 4Hm3YrYNgczRAP7jbGCZ7vA8XwbBR8DWMU7Bm9FKZqjxQXPPcwMP1kDbK3mtBSdt2c6TmLCPiMSXa39uBiEBwkg4FW9DH2oqmJa3QMpEti</w:t>
            </w:r>
            <w:r w:rsidRPr="005C6675">
              <w:t xml:space="preserve"> </w:t>
            </w:r>
            <w:r w:rsidRPr="00D26FFC">
              <w:t xml:space="preserve">   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Арифметические действия</w:t>
            </w:r>
          </w:p>
        </w:tc>
      </w:tr>
      <w:tr w:rsidR="00853F9F" w:rsidRPr="00E030BA" w:rsidTr="00C46DEC">
        <w:trPr>
          <w:trHeight w:hRule="exact" w:val="5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11.10.2022 14.10.2022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через сюжетное содержание текстовых задач.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основ гражданской идентичности личности.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психологических условий развития общения, сотрудничества.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54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t>Youtub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Урок «Письменное сложение, вычитание многозначных чисел в пределах миллиона». - </w:t>
            </w:r>
            <w:hyperlink r:id="rId15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preview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text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0%9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6%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3%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1%87%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1%81%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2%20%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4%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5%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1%85%20%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8%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0%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0.&amp;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path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search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parent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reqid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=1654316694028069-7704845438805616577-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vla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1-2630-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vla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balancer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-8080-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BAL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-5894&amp;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from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type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vast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filmId</w:t>
              </w:r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=17695325451371893464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C46DEC">
        <w:trPr>
          <w:trHeight w:hRule="exact" w:val="28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17.10.2022 11.11.2022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«Приёмы письменного деления на однозначное число»  - </w:t>
            </w:r>
            <w:hyperlink r:id="rId16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https://resh.edu.ru/subject/lesson/5714/start/294023/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C46DEC">
        <w:trPr>
          <w:trHeight w:hRule="exact" w:val="29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14.11.2022 15.11.2022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«Умножение/деление на 10, 100, 1000» - </w:t>
            </w:r>
            <w:hyperlink r:id="rId17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https://infourok.ru/prezentaciya-po-matematike-na-temuumnozhenie-i-delenie-na-klass-2971790.html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7BC" w:rsidRPr="003122E3" w:rsidRDefault="00F967BC" w:rsidP="00F967BC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F967BC" w:rsidRPr="003122E3" w:rsidRDefault="00F967BC" w:rsidP="00F967BC">
      <w:pPr>
        <w:jc w:val="both"/>
        <w:rPr>
          <w:lang w:val="ru-RU"/>
        </w:rPr>
        <w:sectPr w:rsidR="00F967BC" w:rsidRPr="003122E3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3122E3" w:rsidRDefault="00F967BC" w:rsidP="00F967BC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853F9F" w:rsidRPr="00E030BA" w:rsidTr="00C9295F">
        <w:trPr>
          <w:trHeight w:hRule="exact" w:val="49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17.11.2022 21.11.2022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у школьников инициативы и чувства высокой ответственности, рачительного отношения к народному добру. 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78" w:after="0" w:line="247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правильного отношения к общечеловеческим ценностям, высокого качества гражданского долга.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Инфоурок. Урок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Свойства арифметических действий и их применение для вычислений» - </w:t>
            </w:r>
            <w:hyperlink r:id="rId18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https://infourok.ru/prezentaciya-k-uroku-matematiki-dlya-klassa-po-obnovlyonnoy-programme-v-rk-arifmeticheskie-deystviya-i-ih-svoystvak-opublikovann-2988526.html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C9295F">
        <w:trPr>
          <w:trHeight w:hRule="exact" w:val="3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22.11.2022 24.11.2022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РЭШ. Урок «</w:t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значения числового выражения, содержащего несколько действий в  пределах 100 000» - </w:t>
            </w:r>
            <w:hyperlink r:id="rId19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https://resh.edu.ru/subject/lesson/3926/conspect/213806/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A8525D">
        <w:trPr>
          <w:trHeight w:hRule="exact" w:val="2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25.11.2022 29.11.2022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у школьников инициативы и чувства высокой ответственности, рачительного отношения к народному добру. 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76" w:after="0" w:line="25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правильного отношения к общечеловеческим ценностям, высокого качества гражданского долга.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«Проверка результата вычислений, в  том числе с  помощью калькулятора» - </w:t>
            </w:r>
            <w:hyperlink r:id="rId20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https://resh.edu.ru/subject/lesson/6235/train/279371/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A8525D">
        <w:trPr>
          <w:trHeight w:hRule="exact" w:val="36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01.12.2022 08.12.2022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«Нзвание компонентов и результат действия умножения» - </w:t>
            </w:r>
            <w:hyperlink r:id="rId21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https://resh.edu.ru/subject/lesson/5682/train/213029/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A8525D">
        <w:trPr>
          <w:trHeight w:hRule="exact" w:val="38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3.8.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09.12.2022 20.12.2022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4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«Умножение и деление величины на однозначное число» - </w:t>
            </w:r>
            <w:hyperlink r:id="rId22" w:history="1">
              <w:r w:rsidRPr="00D26FFC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https://infourok.ru/prezentaciya-po-matematike-na-temu-umnozhenie-i-delenie-na-odnoznachnoe-chislo-4-klass-5422965.html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37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BC" w:rsidRPr="00D26FFC" w:rsidTr="00F967B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D26FFC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Раздел 4. Текстовые задачи</w:t>
            </w:r>
          </w:p>
        </w:tc>
      </w:tr>
      <w:tr w:rsidR="00853F9F" w:rsidRPr="00E030BA" w:rsidTr="00AD520C">
        <w:trPr>
          <w:trHeight w:hRule="exact" w:val="32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22.12.2022 13.01.2023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F967BC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Привитие умений 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технику.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Начальная школа.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«Работа с текстовыми задачами»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http://www.myshared.ru/slide/1389937/</w:t>
              </w:r>
            </w:hyperlink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Pr="00D26FFC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https://nsportal.ru/npo-spo/estestvennye-nauki/library/2019/09/26/tekstovaya-zadacha-i-protsess-eyo-resheniya</w:t>
              </w:r>
            </w:hyperlink>
          </w:p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A72FAA" w:rsidTr="00AD520C">
        <w:trPr>
          <w:trHeight w:hRule="exact" w:val="47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зависимостей, характеризующих процессы: движения (скорость, время, пройденный путь), работы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16.01.2023 26.01.2023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47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D26FFC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D26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26FF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A72FAA" w:rsidRDefault="00853F9F" w:rsidP="00F967BC">
            <w:pPr>
              <w:pStyle w:val="1"/>
              <w:shd w:val="clear" w:color="auto" w:fill="F5F5F5"/>
              <w:spacing w:before="150" w:after="2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6FFC">
              <w:rPr>
                <w:rFonts w:ascii="Times New Roman" w:eastAsia="Times New Roman" w:hAnsi="Times New Roman" w:cs="Times New Roman"/>
                <w:b w:val="0"/>
                <w:color w:val="000000"/>
                <w:w w:val="97"/>
                <w:sz w:val="24"/>
                <w:szCs w:val="24"/>
                <w:lang w:val="ru-RU"/>
              </w:rPr>
              <w:t>Инфоурок. Урок «</w:t>
            </w:r>
            <w:r w:rsidRPr="00D26FFC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>Единицы скорости. Скорость, время, пройденный путь (при прямолинейном</w:t>
            </w:r>
            <w:r w:rsidRPr="00D26FFC">
              <w:rPr>
                <w:rFonts w:ascii="Arial" w:eastAsia="Times New Roman" w:hAnsi="Arial" w:cs="Arial"/>
                <w:b w:val="0"/>
                <w:color w:val="181818"/>
                <w:kern w:val="36"/>
                <w:sz w:val="48"/>
                <w:szCs w:val="4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>движении)».</w:t>
            </w:r>
            <w:r w:rsidRPr="00D26FFC">
              <w:rPr>
                <w:rFonts w:ascii="Times New Roman" w:eastAsia="Times New Roman" w:hAnsi="Times New Roman" w:cs="Times New Roman"/>
                <w:b w:val="0"/>
                <w:color w:val="181818"/>
                <w:kern w:val="36"/>
                <w:sz w:val="24"/>
                <w:szCs w:val="24"/>
                <w:lang w:val="ru-RU" w:eastAsia="ru-RU"/>
              </w:rPr>
              <w:t xml:space="preserve">- </w:t>
            </w:r>
            <w:hyperlink r:id="rId25" w:history="1">
              <w:r w:rsidRPr="00A72FAA">
                <w:rPr>
                  <w:rStyle w:val="aff8"/>
                  <w:rFonts w:ascii="Times New Roman" w:hAnsi="Times New Roman" w:cs="Times New Roman"/>
                  <w:b w:val="0"/>
                  <w:sz w:val="24"/>
                  <w:szCs w:val="24"/>
                </w:rPr>
                <w:t>https://infourok.ru/prezentaciya-i-konspekt-po-matematike-edinicy-skorosti-skorost-vremya-projdennyj-put-pri-pryamolinejnom-dvizhenii-ustanovlenie-z-5670164.html</w:t>
              </w:r>
            </w:hyperlink>
          </w:p>
          <w:p w:rsidR="00853F9F" w:rsidRPr="00A72FAA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7BC" w:rsidRPr="00A72FAA" w:rsidRDefault="00F967BC" w:rsidP="00F967BC">
      <w:pPr>
        <w:autoSpaceDE w:val="0"/>
        <w:autoSpaceDN w:val="0"/>
        <w:spacing w:after="0" w:line="14" w:lineRule="exact"/>
        <w:jc w:val="both"/>
      </w:pPr>
    </w:p>
    <w:p w:rsidR="00F967BC" w:rsidRPr="00A72FAA" w:rsidRDefault="00F967BC" w:rsidP="00F967BC">
      <w:pPr>
        <w:jc w:val="both"/>
        <w:sectPr w:rsidR="00F967BC" w:rsidRPr="00A72FAA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A72FAA" w:rsidRDefault="00F967BC" w:rsidP="00F967BC">
      <w:pPr>
        <w:autoSpaceDE w:val="0"/>
        <w:autoSpaceDN w:val="0"/>
        <w:spacing w:after="66" w:line="220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853F9F" w:rsidRPr="00E030BA" w:rsidTr="00540FC2">
        <w:trPr>
          <w:trHeight w:hRule="exact" w:val="2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Задачи на установление времени (начало, продолжительность и окончание события), расчёта количества, расхода,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27.01.2023 30.01.2023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F967BC">
            <w:pPr>
              <w:autoSpaceDE w:val="0"/>
              <w:autoSpaceDN w:val="0"/>
              <w:spacing w:before="78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Привитие умений навыков работы с измерительными и чертёжными инструментами (линейка, чертёжный угольник, циркуль). Воспитание чувства гордости за свою Родину, учёных, инженеров и рабочих, создавших боевую технику.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РЭШ. Урок «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Задачи на установление времени. Сутки». - </w:t>
            </w:r>
            <w:hyperlink r:id="rId26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https://resh.edu.ru/subject/lesson/5235/conspect/214426/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540FC2">
        <w:trPr>
          <w:trHeight w:hRule="exact" w:val="21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31.01.2023 02.02.2023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4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«Нахождение нескольких долей целого» - </w:t>
            </w:r>
            <w:hyperlink r:id="rId27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https://resh.edu.ru/subject/lesson/4022/conspect/214922/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540FC2">
        <w:trPr>
          <w:trHeight w:hRule="exact" w:val="18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03.02.2023 04.02.2023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«Логические задачи и способы их решения» - </w:t>
            </w:r>
            <w:hyperlink r:id="rId28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https://resh.edu.ru/subject/lesson/4713/conspect/202990/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540FC2">
        <w:trPr>
          <w:trHeight w:hRule="exact" w:val="2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05.02.2023 06.02.2023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2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«Числовые выражения. Порядок выполнения действий» - </w:t>
            </w:r>
            <w:hyperlink r:id="rId29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https://resh.edu.ru/subject/lesson/3926/conspect/213806/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E030BA" w:rsidTr="00F967B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Пространственные отношения и  геометрические фигуры</w:t>
            </w:r>
          </w:p>
        </w:tc>
      </w:tr>
      <w:tr w:rsidR="00853F9F" w:rsidRPr="00E030BA" w:rsidTr="00B462E7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Наглядные представления о симметрии. Ось симметрии фигуры. 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Фигуры, имеющие ось симметрии.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07.02.2023 13.02.2023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совокупности умений работать с информацией.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78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«Осевая и центральная симметрия» - </w:t>
            </w:r>
            <w:hyperlink r:id="rId30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https://resh.edu.ru/subject/lesson/2010/main/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B462E7">
        <w:trPr>
          <w:trHeight w:hRule="exact" w:val="27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5.2.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14.02.2023 16.02.202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2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Инфоурок. Урок «Оружность и круг» -</w:t>
            </w:r>
            <w:r w:rsidRPr="00CA324F">
              <w:rPr>
                <w:lang w:val="ru-RU"/>
              </w:rPr>
              <w:t xml:space="preserve"> </w:t>
            </w:r>
            <w:hyperlink r:id="rId31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https://infourok.ru/prezentaciya-po-matematike-na-temu-okruzhnost-i-krug-klass-2736230.html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B462E7">
        <w:trPr>
          <w:trHeight w:hRule="exact" w:val="18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17.02.2023 20.02.2023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0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«Простейшие построения циркулем и линейкой» - </w:t>
            </w:r>
            <w:hyperlink r:id="rId32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https://resh.edu.ru/subject/lesson/1408/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B462E7">
        <w:trPr>
          <w:trHeight w:hRule="exact" w:val="39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21.02.2023 06.03.2023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«Куб, шар, пирамида, цилиндр» - </w:t>
            </w:r>
            <w:hyperlink r:id="rId33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https://resh.edu.ru/subject/lesson/557/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РЭШ.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«Пирамида» - </w:t>
            </w:r>
            <w:hyperlink r:id="rId34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https://resh.edu.ru/subject/lesson/4129/start/218551/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«Куб»- </w:t>
            </w:r>
            <w:hyperlink r:id="rId35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https://resh.edu.ru/subject/lesson/4623/start/218458/</w:t>
              </w:r>
            </w:hyperlink>
          </w:p>
        </w:tc>
      </w:tr>
      <w:tr w:rsidR="00F967BC" w:rsidRPr="00E030BA" w:rsidTr="00F967BC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из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прямоугольников/квадратов.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07.03.2023 09.03.2023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2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«Прямоугольник» - </w:t>
            </w:r>
            <w:hyperlink r:id="rId36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https://resh.edu.ru/subject/lesson/4295/start/211859/</w:t>
              </w:r>
            </w:hyperlink>
          </w:p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967BC" w:rsidRPr="003122E3" w:rsidRDefault="00F967BC" w:rsidP="00F967BC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F967BC" w:rsidRPr="003122E3" w:rsidRDefault="00F967BC" w:rsidP="00F967BC">
      <w:pPr>
        <w:jc w:val="both"/>
        <w:rPr>
          <w:lang w:val="ru-RU"/>
        </w:rPr>
        <w:sectPr w:rsidR="00F967BC" w:rsidRPr="003122E3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3122E3" w:rsidRDefault="00F967BC" w:rsidP="00F967BC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F967BC" w:rsidRPr="00E030BA" w:rsidTr="00F967BC">
        <w:trPr>
          <w:trHeight w:hRule="exact" w:val="6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10.03.2023 14.03.2023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«Площадь прямоугольника» - </w:t>
            </w:r>
            <w:hyperlink r:id="rId37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https://resh.edu.ru/subject/lesson/7732/conspect/325582/</w:t>
              </w:r>
            </w:hyperlink>
          </w:p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6. Математическая информация</w:t>
            </w:r>
          </w:p>
        </w:tc>
      </w:tr>
      <w:tr w:rsidR="00F967BC" w:rsidRPr="00CA324F" w:rsidTr="00F967BC">
        <w:trPr>
          <w:trHeight w:hRule="exact" w:val="4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6.1.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утверждениями: конструирование, проверка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истинности; составление и проверка логических рассуждений при решении задач. 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Примеры и контрпримеры.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16.03.2023 20.03.2023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4" w:lineRule="auto"/>
              <w:ind w:left="74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E030BA" w:rsidTr="00F967BC">
        <w:trPr>
          <w:trHeight w:hRule="exact" w:val="312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5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30.03.2023 04.04.2023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2" w:lineRule="auto"/>
              <w:ind w:left="74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РЭШ. Урок «Наглядное представление статистической информации» - </w:t>
            </w:r>
            <w:hyperlink r:id="rId38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https://resh.edu.ru/subject/lesson/1988/main/</w:t>
              </w:r>
            </w:hyperlink>
          </w:p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E030BA" w:rsidTr="00F967BC">
        <w:trPr>
          <w:trHeight w:hRule="exact" w:val="39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 w:right="3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Сбор математических данных о  заданном объекте (числе, величине, геометрической фигуре). 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Поиск информации в справочной литературе, сети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06.04.2023 07.04.2023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4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«Деятельность в сети Интернет» - </w:t>
            </w:r>
            <w:hyperlink r:id="rId39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https://resh.edu.ru/subject/lesson/5496/start/78889/</w:t>
              </w:r>
            </w:hyperlink>
          </w:p>
          <w:p w:rsidR="00F967BC" w:rsidRPr="00CA324F" w:rsidRDefault="00F967BC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E030BA" w:rsidTr="00F967BC">
        <w:trPr>
          <w:trHeight w:hRule="exact" w:val="3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6.4.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10.04.2023 11.04.2023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18" w:after="0" w:line="245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РЭШ. Урок «Диаграммы» - </w:t>
            </w:r>
            <w:hyperlink r:id="rId40" w:history="1">
              <w:r w:rsidRPr="00CA324F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https://resh.edu.ru/subject/lesson/5233/conspect/214054/</w:t>
              </w:r>
            </w:hyperlink>
          </w:p>
          <w:p w:rsidR="00F967BC" w:rsidRPr="00CA324F" w:rsidRDefault="00F967BC" w:rsidP="00F967BC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7BC" w:rsidRPr="003122E3" w:rsidRDefault="00F967BC" w:rsidP="00F967BC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F967BC" w:rsidRPr="003122E3" w:rsidRDefault="00F967BC" w:rsidP="00F967BC">
      <w:pPr>
        <w:jc w:val="both"/>
        <w:rPr>
          <w:lang w:val="ru-RU"/>
        </w:rPr>
        <w:sectPr w:rsidR="00F967BC" w:rsidRPr="003122E3">
          <w:pgSz w:w="16840" w:h="11900"/>
          <w:pgMar w:top="284" w:right="640" w:bottom="7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3122E3" w:rsidRDefault="00F967BC" w:rsidP="00F967BC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588"/>
        <w:gridCol w:w="528"/>
        <w:gridCol w:w="1104"/>
        <w:gridCol w:w="896"/>
        <w:gridCol w:w="1108"/>
        <w:gridCol w:w="3326"/>
        <w:gridCol w:w="1118"/>
        <w:gridCol w:w="2438"/>
      </w:tblGrid>
      <w:tr w:rsidR="00853F9F" w:rsidRPr="00CA324F" w:rsidTr="006F539A">
        <w:trPr>
          <w:trHeight w:hRule="exact" w:val="18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6.5.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12.04.2023 13.04.2023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совокупности умений работать с информацией.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78" w:after="0" w:line="250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Формирование и развития нравственных, трудовых, эстетических, экологических и других качеств личности школьника.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6F539A">
        <w:trPr>
          <w:trHeight w:hRule="exact" w:val="3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14.04.2023 15.04.2023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2" w:lineRule="auto"/>
              <w:ind w:left="74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«Правила безопасной работы с  электронными источниками информации» - </w:t>
            </w:r>
            <w:hyperlink r:id="rId41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https://infourok.ru/prezentaciya-na-temu-pravila-bezopasnogo-polzovaniya-v-internete-klass-401692.html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8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3F9F" w:rsidRPr="00E030BA" w:rsidTr="006F539A">
        <w:trPr>
          <w:trHeight w:hRule="exact" w:val="22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6.7.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17.04.2023 18.04.2023</w:t>
            </w:r>
          </w:p>
        </w:tc>
        <w:tc>
          <w:tcPr>
            <w:tcW w:w="3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45" w:lineRule="auto"/>
              <w:ind w:left="7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Контрольная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работа; </w:t>
            </w:r>
            <w:r w:rsidRPr="00CA32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CA324F" w:rsidRDefault="00853F9F" w:rsidP="00F967BC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Инфоурок. Урок «Алгоритмы» - </w:t>
            </w:r>
            <w:hyperlink r:id="rId42" w:history="1">
              <w:r w:rsidRPr="00CA324F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https://infourok.ru/prezentaciya-po-matematike-na-temu-algoritmy-vokrug-nas-4284339.html</w:t>
              </w:r>
            </w:hyperlink>
          </w:p>
          <w:p w:rsidR="00853F9F" w:rsidRPr="00CA324F" w:rsidRDefault="00853F9F" w:rsidP="00F967BC">
            <w:pPr>
              <w:autoSpaceDE w:val="0"/>
              <w:autoSpaceDN w:val="0"/>
              <w:spacing w:before="76" w:after="0" w:line="252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6" w:after="0" w:line="233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15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4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7BC" w:rsidRPr="00CA324F" w:rsidTr="00F967BC">
        <w:trPr>
          <w:trHeight w:hRule="exact" w:val="328"/>
        </w:trPr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</w:t>
            </w: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24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9.5</w:t>
            </w:r>
          </w:p>
        </w:tc>
        <w:tc>
          <w:tcPr>
            <w:tcW w:w="7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67BC" w:rsidRPr="00CA324F" w:rsidRDefault="00F967BC" w:rsidP="00F96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67BC" w:rsidRPr="007C5101" w:rsidRDefault="00F967BC" w:rsidP="00F967BC">
      <w:pPr>
        <w:autoSpaceDE w:val="0"/>
        <w:autoSpaceDN w:val="0"/>
        <w:spacing w:after="0" w:line="14" w:lineRule="exact"/>
        <w:jc w:val="both"/>
        <w:rPr>
          <w:lang w:val="ru-RU"/>
        </w:rPr>
      </w:pPr>
    </w:p>
    <w:p w:rsidR="00F967BC" w:rsidRPr="007C5101" w:rsidRDefault="00F967BC" w:rsidP="00F967BC">
      <w:pPr>
        <w:rPr>
          <w:lang w:val="ru-RU"/>
        </w:rPr>
        <w:sectPr w:rsidR="00F967BC" w:rsidRPr="007C510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67BC" w:rsidRPr="007C5101" w:rsidRDefault="00F967BC" w:rsidP="00F967BC">
      <w:pPr>
        <w:autoSpaceDE w:val="0"/>
        <w:autoSpaceDN w:val="0"/>
        <w:spacing w:after="78" w:line="220" w:lineRule="exact"/>
        <w:rPr>
          <w:lang w:val="ru-RU"/>
        </w:rPr>
      </w:pPr>
    </w:p>
    <w:p w:rsidR="00F967BC" w:rsidRPr="00F967BC" w:rsidRDefault="00F967BC" w:rsidP="00F967B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Поурочное планирование </w:t>
      </w:r>
      <w:r w:rsidRPr="00F967BC">
        <w:rPr>
          <w:rFonts w:ascii="Times New Roman" w:eastAsiaTheme="minorHAnsi" w:hAnsi="Times New Roman" w:cs="Times New Roman"/>
          <w:sz w:val="28"/>
          <w:szCs w:val="28"/>
          <w:lang w:val="ru-RU"/>
        </w:rPr>
        <w:t>Математика 4 класс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2328"/>
        <w:gridCol w:w="6379"/>
      </w:tblGrid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6379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Числа.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значения цифры в зависимости от её места в записи числа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миллиона: поразрядное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сравнение. Представление многозначного числа в виде суммы разрядных слагаемых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миллиона: поразрядное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сравнение. Выделение в числе общего количества единиц любого разряда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поразрядное сравнение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упорядочение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Число, большее или меньшее данного числа на заданное число разрядных единиц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Число, большее или меньшее данного числа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заданное число раз разрядных единиц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Число, большее или меньшее данного числа на заданное число разрядных единиц, в заданное число раз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многозначного числа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 w:right="14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числа до заданного круглого числа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работа. 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 Единица вместимости (литр)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массы —центнер, тонна; соотношения между единицами массы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массы —центнер, тонна; соотношения между единицами массы таблица единиц массы.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между единицами в пределах      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времени (сутки, неделя, месяц, год,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век), соотношение между ними. Календарь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времени (сутки, неделя, месяц, год,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век), соотношение между ними. Календарь. Таблица единиц времени. Соотношение между единицами </w:t>
            </w:r>
          </w:p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пределах 100 000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длины (миллиметр, сантиметр, дециметр, метр, километр)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длины (миллиметр, сантиметр,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дециметр, метр, километр).Таблица единиц длины. Соотношение между единицами в пределах 100 000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площади (квадратный метр,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дециметр, квадратный сантиметр)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2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площади (квадратный метр,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квадратный дециметр, квадратный сантиметр).Таблица единиц площади. 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Единицы скорости (километры в час, метры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минуту, метры в секунду)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Единицы скорости (километры в час, метры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минуту, метры в секунду).Таблица единиц скорости.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Доля величины времени, массы, длины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многозначных чисел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пределах миллиона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вычитание многозначных чисел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пределах миллиона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сложение, вычитание многозначных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чисел в пределах миллиона. Вычитание с переходом через несколько разрядов вида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60005 - 798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за 1 четверть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умножение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двузначное число в пределах 100 000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умножение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двузначное число в пределах 100 000. Письменные приемы умножения вида 243 ∙ 20, 545∙ 200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умножение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двузначное число в пределах 100 000. Умножение чисел, оканчивающихся нулями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однозначное число в пределах 100 000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однозначное число в пределах 100 000. Деление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многозначного числа на однозначное (в записи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частного - нули)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однозначное число в пределах 100 000. Посменное деление на число, оканчивающееся нулями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двузначное число в пределах 100 000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двузначное число в пределах 100 000. Деление на двузначное число (цифра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частного находится способом проб)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двузначное число в пределах 100 000. Деление на двузначное число (в записи частного есть нули)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деление многозначных чисел на однозначное/двузначное число в пределах 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100 000. Нахождение числа, большего или меньшего данного числа на заданное число, в заданное число раз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деление с остатком (запись уголком) в пределах 100 000</w:t>
            </w:r>
          </w:p>
        </w:tc>
      </w:tr>
      <w:tr w:rsidR="00F967BC" w:rsidRPr="00F967BC" w:rsidTr="00F967BC">
        <w:trPr>
          <w:trHeight w:val="7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10, 100, 1000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10, 100, 1000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сложения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умножения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свойств арифметических действий для вычислений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пределах 100 000. Числовое выражение, содержащее действия сложения, вычитания, умножения и деления (без скобок)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пределах 100 000. Числовое выражение, содержащее действия сложения,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вычитания, умножения и деления (со скобками)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вычислений, в том числе с помощью калькулятора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вычислений, в том числе с помощью калькулятора. Проверка умножения делением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вычислений, в том числе с помощью калькулятора.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29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деления умножением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арифметического действия сложения: запись,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арифметического действия вычитания: запись,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арифметического действия умножения: запись,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арифметического действия деления: запись, нахождение неизвестного компонента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Равенство, содержащее неизвестный компонент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арифметического действия деления с остатком: запись, нахождение неизвестного компонента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величины на однозначное число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величины на однозначное число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величины на однозначное число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величины на однозначное число. Понятие доли величины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величины на однозначное число. Сравнение долей одного целого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величины на однозначное число. Нахождение доли от величины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за 2 четверть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текстовой задачей, решение которой содержит 2-3 действия: анализ, представление на модели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текстовой задачей, решение которой содержит 2-3 действия: планирование и запись решения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текстовой задачей, решение которой содержит 2-3 действия: проверка решения и ответа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нахождение четвертого пропорционального, решаемые способом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нахождение неизвестных по двум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разностям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увеличение числа в несколько раз,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выраженные в косвенной форме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уменьшение числа в несколько раз,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выраженные в косвенной форме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пропорциональное деление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 и решение соответствующих задач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встречное движение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движение в противоположных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в одном направлении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по реке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зависимостей, характеризующих процессы: купли-продажи (цена, количество, стоимость) и решение соответствующих задач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расчёт количества, расхода, изменения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величины по её доле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Разные способы решения некоторых видов изученных задач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симметрии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Ось симметрии фигуры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Фигуры, имеющие ось симметрии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Фигуры, имеющие ось симметрии. Построение геометрических фигур, симметричных заданным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круг: распознавание и изображение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окружности заданного радиуса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изученных геометрических фигур с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 линейки, угольника, циркуля. Решение геометрических задач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шар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куб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цилиндр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конус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пирамида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Проекции предметов окружающего мира на плоскость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разбиение фигуры на прямоугольники (квадраты)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Конструирование: составление фигур из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прямоугольников/квадратов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фигуры, составленной из двух-трёх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прямоугольников (квадратов)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фигуры, составленной из двух-трёх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прямоугольников (квадратов)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576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за 3 четверть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</w:t>
            </w:r>
          </w:p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утверждениями: конструирование, проверка истинности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tabs>
                <w:tab w:val="left" w:pos="576"/>
              </w:tabs>
              <w:autoSpaceDE w:val="0"/>
              <w:autoSpaceDN w:val="0"/>
              <w:spacing w:before="98" w:after="0" w:line="240" w:lineRule="auto"/>
              <w:ind w:right="86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утверждениями: проверка логических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 при решении задач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 контрпримеры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о реальных процессах и явлениях окружающего мира, представленные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столбчатых диаграммах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о реальных процессах и явлениях окружающего мира, представленные на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о реальных процессах и явлениях окружающего мира, представленные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Данные о реальных процессах и явлениях окружающего мира, представленные в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текстах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156" w:hanging="15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 математических данных о заданном объекте (числе, величине, геометрической фигуре)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Поиск информации в справочной литературе, сети Интернет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Запись информации в предложенной таблице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Запись информации на столбчатой диаграмме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безопасной работы с электронными источниками информации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для решения учебных задач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для решения практических задач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Числа. Числа от 1 до 1000000. Повторение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Числа. Итоговое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8" w:after="0" w:line="240" w:lineRule="auto"/>
              <w:ind w:right="115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Величины.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Величины. Итоговое повторение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Арифметические действия. Числа от 1 до 1000. Сложение. Вычитание. Повторение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6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Арифметические действия. Числа от 1 до 1000.Умножение. Деление Повторение</w:t>
            </w:r>
          </w:p>
        </w:tc>
      </w:tr>
      <w:tr w:rsidR="00F967BC" w:rsidRPr="00F967BC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Арифметические действия. Числа от 1 до 1000. Деление с остатком.Повторение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21" w:right="576" w:hanging="21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Арифметические действия. Числовые выражения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Арифметические действия. Свойства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арифметических действий</w:t>
            </w:r>
          </w:p>
        </w:tc>
      </w:tr>
      <w:tr w:rsidR="00F967BC" w:rsidRPr="00E030BA" w:rsidTr="00F967B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Арифметические действия. Итоговое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Текстовые задачи.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2-3 действия. 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6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Текстовые задачи.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зависимости.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К/Р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70" w:after="0" w:line="240" w:lineRule="auto"/>
              <w:ind w:left="7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за 4 четверть</w:t>
            </w:r>
          </w:p>
        </w:tc>
      </w:tr>
      <w:tr w:rsidR="00F967BC" w:rsidRPr="00E030BA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tabs>
                <w:tab w:val="left" w:pos="570"/>
              </w:tabs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Текстовые задачи.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ab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Пространственные отношения и геометрические фигуры. Геометрические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фигуры. 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left="70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Пространственные отношения и геометрические фигуры. Периметр. Площадь.</w:t>
            </w:r>
          </w:p>
          <w:p w:rsidR="00F967BC" w:rsidRPr="00F967BC" w:rsidRDefault="00F967BC" w:rsidP="00F967BC">
            <w:pPr>
              <w:autoSpaceDE w:val="0"/>
              <w:autoSpaceDN w:val="0"/>
              <w:spacing w:before="6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left="7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Пространственные отношения и геометрические фигуры. Итоговое 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Математическая информация. Работа с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утверждениями, логическими рассуждениями, алгоритмами. Повторение</w:t>
            </w:r>
          </w:p>
        </w:tc>
      </w:tr>
      <w:tr w:rsidR="00F967BC" w:rsidRPr="00F967BC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Резерв. Математическая информация. Работа с </w:t>
            </w:r>
            <w:r w:rsidRPr="00F967B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таблицами, диаграммами. Повторение</w:t>
            </w:r>
          </w:p>
        </w:tc>
      </w:tr>
      <w:tr w:rsidR="00F967BC" w:rsidRPr="00E030BA" w:rsidTr="00F967BC">
        <w:tc>
          <w:tcPr>
            <w:tcW w:w="1075" w:type="dxa"/>
          </w:tcPr>
          <w:p w:rsidR="00F967BC" w:rsidRPr="00F967BC" w:rsidRDefault="00F967BC" w:rsidP="00F967BC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</w:tcPr>
          <w:p w:rsidR="00F967BC" w:rsidRPr="00F967BC" w:rsidRDefault="00F967BC" w:rsidP="00F967B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7BC" w:rsidRPr="00F967BC" w:rsidRDefault="00F967BC" w:rsidP="00F967BC">
            <w:pPr>
              <w:autoSpaceDE w:val="0"/>
              <w:autoSpaceDN w:val="0"/>
              <w:spacing w:before="96" w:after="0" w:line="240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F9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Резерв. Математическая информация. Итоговое повторение</w:t>
            </w:r>
          </w:p>
        </w:tc>
      </w:tr>
    </w:tbl>
    <w:p w:rsidR="00F967BC" w:rsidRPr="00F967BC" w:rsidRDefault="00F967BC" w:rsidP="00F967BC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F967BC" w:rsidRPr="00F967BC" w:rsidRDefault="00F967BC" w:rsidP="00F967BC">
      <w:pPr>
        <w:autoSpaceDE w:val="0"/>
        <w:autoSpaceDN w:val="0"/>
        <w:spacing w:after="78" w:line="220" w:lineRule="exact"/>
        <w:rPr>
          <w:lang w:val="ru-RU"/>
        </w:rPr>
      </w:pPr>
    </w:p>
    <w:p w:rsidR="00F967BC" w:rsidRPr="00F967BC" w:rsidRDefault="00F967BC" w:rsidP="00F967BC">
      <w:pPr>
        <w:autoSpaceDE w:val="0"/>
        <w:autoSpaceDN w:val="0"/>
        <w:spacing w:after="0" w:line="230" w:lineRule="auto"/>
        <w:rPr>
          <w:lang w:val="ru-RU"/>
        </w:rPr>
      </w:pPr>
      <w:r w:rsidRPr="00F967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967BC" w:rsidRPr="00F967BC" w:rsidRDefault="00F967BC" w:rsidP="00F967BC">
      <w:pPr>
        <w:autoSpaceDE w:val="0"/>
        <w:autoSpaceDN w:val="0"/>
        <w:spacing w:before="346" w:after="0" w:line="230" w:lineRule="auto"/>
        <w:rPr>
          <w:lang w:val="ru-RU"/>
        </w:rPr>
      </w:pPr>
      <w:r w:rsidRPr="00F967BC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967BC" w:rsidRPr="003122E3" w:rsidRDefault="00F967BC" w:rsidP="00F967B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«Просвещение»;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967BC" w:rsidRPr="003122E3" w:rsidRDefault="00F967BC" w:rsidP="00F967BC">
      <w:pPr>
        <w:autoSpaceDE w:val="0"/>
        <w:autoSpaceDN w:val="0"/>
        <w:spacing w:before="262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967BC" w:rsidRPr="003122E3" w:rsidRDefault="00F967BC" w:rsidP="00F967BC">
      <w:pPr>
        <w:autoSpaceDE w:val="0"/>
        <w:autoSpaceDN w:val="0"/>
        <w:spacing w:before="166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 по математике 4 класс</w:t>
      </w:r>
    </w:p>
    <w:p w:rsidR="00F967BC" w:rsidRPr="003122E3" w:rsidRDefault="00F967BC" w:rsidP="00F967BC">
      <w:pPr>
        <w:autoSpaceDE w:val="0"/>
        <w:autoSpaceDN w:val="0"/>
        <w:spacing w:before="264" w:after="0" w:line="230" w:lineRule="auto"/>
        <w:rPr>
          <w:lang w:val="ru-RU"/>
        </w:rPr>
      </w:pPr>
      <w:r w:rsidRPr="003122E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967BC" w:rsidRDefault="00F967BC" w:rsidP="00F967BC">
      <w:pPr>
        <w:autoSpaceDE w:val="0"/>
        <w:autoSpaceDN w:val="0"/>
        <w:spacing w:before="168" w:after="0"/>
        <w:ind w:right="5760"/>
        <w:rPr>
          <w:rFonts w:ascii="Times New Roman" w:eastAsia="Times New Roman" w:hAnsi="Times New Roman"/>
          <w:color w:val="000000"/>
          <w:sz w:val="24"/>
          <w:lang w:val="ru-RU"/>
        </w:rPr>
      </w:pP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Портал "Начальная школа" </w:t>
      </w:r>
      <w:r w:rsidRPr="003122E3">
        <w:rPr>
          <w:lang w:val="ru-RU"/>
        </w:rPr>
        <w:br/>
      </w:r>
      <w:hyperlink r:id="rId43" w:history="1">
        <w:r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edu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ru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122E3">
        <w:rPr>
          <w:lang w:val="ru-RU"/>
        </w:rPr>
        <w:br/>
      </w:r>
      <w:r w:rsidRPr="003122E3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 w:rsidRPr="003122E3">
        <w:rPr>
          <w:lang w:val="ru-RU"/>
        </w:rPr>
        <w:br/>
      </w:r>
      <w:hyperlink r:id="rId44" w:history="1">
        <w:r w:rsidRPr="001D0330">
          <w:rPr>
            <w:rStyle w:val="aff8"/>
            <w:rFonts w:ascii="Times New Roman" w:eastAsia="Times New Roman" w:hAnsi="Times New Roman"/>
            <w:sz w:val="24"/>
          </w:rPr>
          <w:t>http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://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www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nachalka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.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com</w:t>
        </w:r>
        <w:r w:rsidRPr="001D0330">
          <w:rPr>
            <w:rStyle w:val="aff8"/>
            <w:rFonts w:ascii="Times New Roman" w:eastAsia="Times New Roman" w:hAnsi="Times New Roman"/>
            <w:sz w:val="24"/>
            <w:lang w:val="ru-RU"/>
          </w:rPr>
          <w:t>/</w:t>
        </w:r>
        <w:r w:rsidRPr="001D0330">
          <w:rPr>
            <w:rStyle w:val="aff8"/>
            <w:rFonts w:ascii="Times New Roman" w:eastAsia="Times New Roman" w:hAnsi="Times New Roman"/>
            <w:sz w:val="24"/>
          </w:rPr>
          <w:t>biblioteka</w:t>
        </w:r>
      </w:hyperlink>
    </w:p>
    <w:p w:rsidR="00F967BC" w:rsidRDefault="00F967BC" w:rsidP="00F967BC">
      <w:pPr>
        <w:autoSpaceDE w:val="0"/>
        <w:autoSpaceDN w:val="0"/>
        <w:spacing w:before="168" w:after="0"/>
        <w:ind w:right="5760"/>
        <w:rPr>
          <w:lang w:val="ru-RU"/>
        </w:rPr>
      </w:pPr>
      <w:r>
        <w:rPr>
          <w:lang w:val="ru-RU"/>
        </w:rPr>
        <w:t xml:space="preserve">РЭШ </w:t>
      </w:r>
      <w:hyperlink r:id="rId45" w:history="1">
        <w:r w:rsidRPr="001D0330">
          <w:rPr>
            <w:rStyle w:val="aff8"/>
            <w:lang w:val="ru-RU"/>
          </w:rPr>
          <w:t>https://resh.edu.ru/</w:t>
        </w:r>
      </w:hyperlink>
      <w:r>
        <w:rPr>
          <w:lang w:val="ru-RU"/>
        </w:rPr>
        <w:t xml:space="preserve"> </w:t>
      </w:r>
    </w:p>
    <w:p w:rsidR="00F967BC" w:rsidRPr="0018591B" w:rsidRDefault="00F967BC" w:rsidP="00F967BC">
      <w:pPr>
        <w:autoSpaceDE w:val="0"/>
        <w:autoSpaceDN w:val="0"/>
        <w:spacing w:before="168" w:after="0"/>
        <w:ind w:right="5760"/>
        <w:rPr>
          <w:lang w:val="ru-RU"/>
        </w:rPr>
      </w:pPr>
      <w:r>
        <w:rPr>
          <w:lang w:val="ru-RU"/>
        </w:rPr>
        <w:t xml:space="preserve">Инфоурок </w:t>
      </w:r>
      <w:hyperlink r:id="rId46" w:history="1">
        <w:r w:rsidRPr="001D0330">
          <w:rPr>
            <w:rStyle w:val="aff8"/>
            <w:lang w:val="ru-RU"/>
          </w:rPr>
          <w:t>https://infourok.ru/</w:t>
        </w:r>
      </w:hyperlink>
      <w:r>
        <w:rPr>
          <w:lang w:val="ru-RU"/>
        </w:rPr>
        <w:t xml:space="preserve"> </w:t>
      </w:r>
    </w:p>
    <w:p w:rsidR="00F967BC" w:rsidRPr="00CE347B" w:rsidRDefault="00F967BC" w:rsidP="00DE7644">
      <w:pPr>
        <w:rPr>
          <w:lang w:val="ru-RU"/>
        </w:rPr>
        <w:sectPr w:rsidR="00F967BC" w:rsidRPr="00CE34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E7644" w:rsidRPr="00CE347B" w:rsidRDefault="00DE7644" w:rsidP="00DE7644">
      <w:pPr>
        <w:autoSpaceDE w:val="0"/>
        <w:autoSpaceDN w:val="0"/>
        <w:spacing w:after="78" w:line="220" w:lineRule="exact"/>
        <w:rPr>
          <w:lang w:val="ru-RU"/>
        </w:rPr>
      </w:pPr>
    </w:p>
    <w:p w:rsidR="002F5936" w:rsidRPr="002F5936" w:rsidRDefault="002F5936" w:rsidP="002F59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E4734" w:rsidRPr="002F5936" w:rsidRDefault="002F5936" w:rsidP="00853F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r w:rsidRPr="002F593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Окружающий мир</w:t>
      </w:r>
    </w:p>
    <w:p w:rsidR="00AE4734" w:rsidRPr="00645579" w:rsidRDefault="00AE4734" w:rsidP="00853F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E4734" w:rsidRPr="00645579" w:rsidRDefault="00AE4734" w:rsidP="00AE4734">
      <w:pPr>
        <w:autoSpaceDE w:val="0"/>
        <w:autoSpaceDN w:val="0"/>
        <w:spacing w:before="346"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планированию.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в 4 классе начальной школы.</w:t>
      </w:r>
    </w:p>
    <w:p w:rsidR="00AE4734" w:rsidRPr="00645579" w:rsidRDefault="00AE4734" w:rsidP="00AE4734">
      <w:pPr>
        <w:autoSpaceDE w:val="0"/>
        <w:autoSpaceDN w:val="0"/>
        <w:spacing w:before="72" w:after="0" w:line="240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обучения в 4 классе завершается перечнем универсальных учебных действий —познавательных,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четвертый год обучения в начальной школе.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4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Представлены также способы организации дифференцированного обучения.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«Окружающий мир» на уровне 4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AE4734" w:rsidRPr="00645579" w:rsidRDefault="00AE4734" w:rsidP="00AE4734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AE4734" w:rsidRPr="00645579" w:rsidRDefault="00AE4734" w:rsidP="00AE4734">
      <w:pPr>
        <w:autoSpaceDE w:val="0"/>
        <w:autoSpaceDN w:val="0"/>
        <w:spacing w:before="190"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AE4734" w:rsidRPr="00645579" w:rsidRDefault="00AE4734" w:rsidP="00AE4734">
      <w:pPr>
        <w:autoSpaceDE w:val="0"/>
        <w:autoSpaceDN w:val="0"/>
        <w:spacing w:before="19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AE4734" w:rsidRPr="00645579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734" w:rsidRPr="00645579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4734" w:rsidRPr="00645579" w:rsidRDefault="00AE4734" w:rsidP="00AE4734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курса«Окружающий мир» осуществлён на основе следующих ведущих идей:</w:t>
      </w:r>
    </w:p>
    <w:p w:rsidR="00AE4734" w:rsidRPr="00645579" w:rsidRDefault="00AE4734" w:rsidP="00AE4734">
      <w:pPr>
        <w:autoSpaceDE w:val="0"/>
        <w:autoSpaceDN w:val="0"/>
        <w:spacing w:before="18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раскрытие роли человека в природе и обществе; </w:t>
      </w:r>
    </w:p>
    <w:p w:rsidR="00AE4734" w:rsidRPr="00645579" w:rsidRDefault="00AE4734" w:rsidP="00AE4734">
      <w:pPr>
        <w:autoSpaceDE w:val="0"/>
        <w:autoSpaceDN w:val="0"/>
        <w:spacing w:before="192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освоение общечеловеческих ценностей взаимодействия в системах «Человек и природа»,«Человек и общество», «Человек и другие люди», «Человек и его самость», «Человек и познание».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178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 в 4 классе, составляет 68 часов (два часа в неделю).</w:t>
      </w: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346"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общество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Конституция — Основной закон Российской Федерации. 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достопримечательности, знаменитые соотечественники.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70" w:after="0" w:line="240" w:lineRule="auto"/>
        <w:ind w:right="172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19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Человек и природа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исследованию природных объектов и явлений. Солнце 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</w:p>
    <w:p w:rsidR="00AE4734" w:rsidRPr="00645579" w:rsidRDefault="00AE4734" w:rsidP="00AE4734">
      <w:pPr>
        <w:autoSpaceDE w:val="0"/>
        <w:autoSpaceDN w:val="0"/>
        <w:spacing w:before="7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(2—3 объекта).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 Правила нравственного поведения в природе. Международная Красная книга (отдельные примеры).</w:t>
      </w:r>
    </w:p>
    <w:p w:rsidR="00AE4734" w:rsidRPr="00645579" w:rsidRDefault="00AE4734" w:rsidP="00AE4734">
      <w:pPr>
        <w:autoSpaceDE w:val="0"/>
        <w:autoSpaceDN w:val="0"/>
        <w:spacing w:before="190" w:after="0" w:line="240" w:lineRule="auto"/>
        <w:ind w:left="18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Правила безопасной жизни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 Безопасность в городе (планирование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</w:t>
      </w:r>
    </w:p>
    <w:p w:rsidR="00AE4734" w:rsidRPr="00645579" w:rsidRDefault="00AE4734" w:rsidP="00AE4734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Интернете (поиск достоверной информации, опознавание государственных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образовательных ресурсов и детских развлекательных порталов) в условиях контролируемого доступа в Интернет.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 w:right="50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учебные действия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устанавливать последовательность этапов возрастного развития человека;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в учебных и игровых ситуациях правила безопасного поведения в среде обитания;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моделировать схемы природных объектов (строение почвы; движение реки, форма поверхности);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соотносить объекты природы с принадлежностью к определённой природной зоне;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классифицировать природные объекты по принадлежности к природной зоне;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разрыв между реальным и желательным состоянием объекта (ситуации) на основе предложенных учителем  вопросов.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ориентироваться в понятиях: организм, возраст, система органов; культура, долг, соотечественник, берестяная грамота, первопечатник, иконопись,  объект  Всемирного природного и культурного наследия;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создавать текст-рассуждение:  объяснять  вред  для  здоровья и самочувствия организма вредных привычек;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описывать ситуации проявления нравственных качеств — отзывчивости, доброты, справедливости и др.;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небольшие тексты «Права и обязанности гражданина РФ»;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создавать небольшие тексты о знаменательных страницах истории нашей страны (в рамках изученного).</w:t>
      </w:r>
    </w:p>
    <w:p w:rsidR="00AE4734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144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действия: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самостоятельно планировать алгоритм решения учебной задачи; предвидеть трудности и возможные ошибки;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контролировать процесс и результат выполнения задания, корректировать учебные действия при необходимости;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адекватно принимать оценку своей работы; планировать работу над ошибками;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находить ошибки в своей и чужих работах, устанавливать их причины.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240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правила совместной деятельности при выполнении разных ролей — руководитель, подчинённый, напарник, член большого коллектива;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ответственно относиться к своим обязанностям в процессе совместной деятельности, объективно оценивать свой вклад в общее дело;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E4734" w:rsidRPr="00645579" w:rsidRDefault="00AE4734" w:rsidP="00AE4734">
      <w:pPr>
        <w:tabs>
          <w:tab w:val="left" w:pos="180"/>
        </w:tabs>
        <w:autoSpaceDE w:val="0"/>
        <w:autoSpaceDN w:val="0"/>
        <w:spacing w:before="346"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предмета "Окружающий мир"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E4734" w:rsidRPr="00645579" w:rsidRDefault="00AE4734" w:rsidP="00AE4734">
      <w:pPr>
        <w:autoSpaceDE w:val="0"/>
        <w:autoSpaceDN w:val="0"/>
        <w:spacing w:before="22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E4734" w:rsidRPr="00645579" w:rsidRDefault="00AE4734" w:rsidP="00AE4734">
      <w:pPr>
        <w:autoSpaceDE w:val="0"/>
        <w:autoSpaceDN w:val="0"/>
        <w:spacing w:before="346" w:after="0" w:line="240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E4734" w:rsidRPr="00645579" w:rsidRDefault="00AE4734" w:rsidP="00AE4734">
      <w:pPr>
        <w:autoSpaceDE w:val="0"/>
        <w:autoSpaceDN w:val="0"/>
        <w:spacing w:before="192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Гражданско-патриотического воспитания: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 формационной);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E4734" w:rsidRPr="00645579" w:rsidRDefault="00AE4734" w:rsidP="00AE4734">
      <w:pPr>
        <w:autoSpaceDE w:val="0"/>
        <w:autoSpaceDN w:val="0"/>
        <w:spacing w:before="178"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E4734" w:rsidRPr="00645579" w:rsidRDefault="00AE4734" w:rsidP="00AE4734">
      <w:pPr>
        <w:autoSpaceDE w:val="0"/>
        <w:autoSpaceDN w:val="0"/>
        <w:spacing w:before="180"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AE4734" w:rsidRPr="00645579" w:rsidRDefault="00AE4734" w:rsidP="00AE4734">
      <w:pPr>
        <w:autoSpaceDE w:val="0"/>
        <w:autoSpaceDN w:val="0"/>
        <w:spacing w:before="192"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E4734" w:rsidRPr="00645579" w:rsidRDefault="00AE4734" w:rsidP="00AE4734">
      <w:pPr>
        <w:autoSpaceDE w:val="0"/>
        <w:autoSpaceDN w:val="0"/>
        <w:spacing w:before="28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 w:right="475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Познавательныеуниверсальные учебные действия: </w:t>
      </w: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объединять части объекта (объекты) по определённому признаку;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AE4734" w:rsidRPr="00645579" w:rsidRDefault="00AE4734" w:rsidP="00AE4734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последствия; коллективный труд и его результаты и др. 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соблюдать правила ведения диалога и дискуссии; проявлять уважительное отношение к собеседнику;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готовить небольшие публичные выступления с возможной презентацией (текст, рисунки, фото, плакаты и др. ) к тексту выступления.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выстраивать последовательность выбранных действий и операций.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осуществлять контроль процесса и результата своей деятельности;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 большой помощью учителя);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58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ответственно выполнять свою часть работы.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показывать на исторической карте места изученных исторических событий;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место изученных событий на «ленте времени»;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знать основные права и обязанности гражданина Российской Федерации;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соотносить изученные исторические события и исторических деятелей с веками и периодами истории России;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— 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достопримечательностях столицы России и родного края;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объекты живой и неживой природы на основе их внешних признаков и известных характерных свойств;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называть наиболее значимые природные объекты Всемирного наследия в России и за рубежом (в пределах изученного);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называть экологические проблемы и определять пути их решения;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создавать по заданному плану собственные развёрнутые высказывания о природе и обществе;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различные источники информации для поиска и извлечения информации, ответов на вопросы;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соблюдать правила нравственного поведения на природе;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осознавать возможные последствия вредных привычек для здоровья и жизни человека;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соблюдать правила безопасного поведения при езде на велосипеде, самокате; 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осуществлять безопасный  поиск  образовательных  ресурсов и достоверной информации в Интернете.</w:t>
      </w:r>
    </w:p>
    <w:p w:rsidR="00AE4734" w:rsidRPr="00645579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734" w:rsidRPr="00645579">
          <w:pgSz w:w="11900" w:h="16840"/>
          <w:pgMar w:top="352" w:right="808" w:bottom="1440" w:left="1086" w:header="720" w:footer="720" w:gutter="0"/>
          <w:cols w:space="720" w:equalWidth="0">
            <w:col w:w="10006" w:space="0"/>
          </w:cols>
          <w:docGrid w:linePitch="360"/>
        </w:sectPr>
      </w:pPr>
    </w:p>
    <w:p w:rsidR="00AE4734" w:rsidRPr="00645579" w:rsidRDefault="00AE4734" w:rsidP="00AE4734">
      <w:pPr>
        <w:autoSpaceDE w:val="0"/>
        <w:autoSpaceDN w:val="0"/>
        <w:spacing w:after="64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853F9F">
      <w:pPr>
        <w:autoSpaceDE w:val="0"/>
        <w:autoSpaceDN w:val="0"/>
        <w:spacing w:after="25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579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418"/>
        <w:gridCol w:w="1469"/>
      </w:tblGrid>
      <w:tr w:rsidR="00AE4734" w:rsidRPr="00853F9F" w:rsidTr="008F34E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Дата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AE4734" w:rsidRPr="00853F9F" w:rsidTr="008F34EA">
        <w:trPr>
          <w:trHeight w:hRule="exact" w:val="1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4" w:rsidRPr="00853F9F" w:rsidTr="008F34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 Человек и общество.</w:t>
            </w:r>
          </w:p>
        </w:tc>
      </w:tr>
      <w:tr w:rsidR="00853F9F" w:rsidRPr="00853F9F" w:rsidTr="00437EBD">
        <w:trPr>
          <w:trHeight w:hRule="exact" w:val="120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Государственное устройство РФ (общее представление).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29.09.2022 05.10.2022</w:t>
            </w:r>
          </w:p>
        </w:tc>
        <w:tc>
          <w:tcPr>
            <w:tcW w:w="41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</w:t>
            </w: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 xml:space="preserve">принадлежности. </w:t>
            </w:r>
          </w:p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437EBD">
        <w:trPr>
          <w:trHeight w:hRule="exact" w:val="12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Конституция — основной закон Российской  Федерации. Права и обязанности гражданина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26.12.2022 11.01.2023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853F9F" w:rsidRPr="00853F9F" w:rsidTr="00437EBD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Президент РФ — глава государства. Политико-административная карта России.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Города 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12.01.2023 18.01.2023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437EBD">
        <w:trPr>
          <w:trHeight w:hRule="exact" w:val="183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19.01.2023 27.01.2023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853F9F" w:rsidRPr="00853F9F" w:rsidTr="00577D22">
        <w:trPr>
          <w:trHeight w:hRule="exact" w:val="2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Государственные праздники в жизни российского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общества: Новый год, День защитника Отечества,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Международный женский день, День весны и труда, День Победы, День России, День народного единства, День Конституции.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30.01.2023 03.02.2023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Уважительное отношение к иному мнению, истории и культуре других народов.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77D22">
        <w:trPr>
          <w:trHeight w:hRule="exact" w:val="15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Праздники и памятные даты своего региона.</w:t>
            </w:r>
          </w:p>
          <w:p w:rsidR="00853F9F" w:rsidRPr="00853F9F" w:rsidRDefault="00853F9F" w:rsidP="008F34EA">
            <w:pPr>
              <w:autoSpaceDE w:val="0"/>
              <w:autoSpaceDN w:val="0"/>
              <w:spacing w:before="18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Характеристика отдельных исторических событий, связанных с ним.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77D22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История Отечества «Лента времени» и историческая карта.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13.02.2023 22.02.2023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77D22">
        <w:trPr>
          <w:trHeight w:hRule="exact" w:val="22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23.02.2023 03.03.2023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77D22">
        <w:trPr>
          <w:trHeight w:hRule="exact" w:val="1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Картины быта, труда; духовно-нравственные и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06.03.2023 15.03.2023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77D22">
        <w:trPr>
          <w:trHeight w:hRule="exact" w:val="12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16.03.2023 31.03.2023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E4734" w:rsidRPr="00853F9F" w:rsidTr="008F34EA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Наиболее значимые объекты списка Всемирного культурного наследия в России и зарубежом (3—4 объекта).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Охрана памятников истории и культуры.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03.04.2023 12.04.2023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AE4734" w:rsidRPr="00853F9F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E4734" w:rsidRPr="00853F9F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4734" w:rsidRPr="00853F9F" w:rsidRDefault="00AE4734" w:rsidP="00AE4734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892"/>
        <w:gridCol w:w="1134"/>
        <w:gridCol w:w="1082"/>
        <w:gridCol w:w="4163"/>
        <w:gridCol w:w="1505"/>
        <w:gridCol w:w="1382"/>
      </w:tblGrid>
      <w:tr w:rsidR="00853F9F" w:rsidRPr="00853F9F" w:rsidTr="00D45B37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Посильное участие в охране памятников истории  и культуры своего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13.04.2023 19.04.2023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D45B37">
        <w:trPr>
          <w:trHeight w:hRule="exact" w:val="14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20.04.2023 26.04.2023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E4734" w:rsidRPr="00853F9F" w:rsidTr="008F34E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33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4" w:rsidRPr="00853F9F" w:rsidTr="008F34E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 Человек и природа.</w:t>
            </w:r>
          </w:p>
        </w:tc>
      </w:tr>
      <w:tr w:rsidR="00853F9F" w:rsidRPr="00853F9F" w:rsidTr="005F01CC">
        <w:trPr>
          <w:trHeight w:hRule="exact" w:val="12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4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Солнце — ближайшая к нам звезда, источник света и тепла для всего живого на Земле.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01.09.2022 04.09.2022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бережного отношения к природе через учебные тексты, переживание чувства красоты в природе, гармонии, стремление к идеалу, описание многообразия и общ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 признаков цветковых растений.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F01CC">
        <w:trPr>
          <w:trHeight w:hRule="exact" w:val="1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6" w:after="0" w:line="240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05.09.2022 10.09.2022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5F01CC">
        <w:trPr>
          <w:trHeight w:hRule="exact" w:val="1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12.09.2022 14.09.2022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92ECD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Обращение Земли вокруг Солнца и смена времён года.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15.09.2022 17.09.2022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Красной книгой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92ECD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4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Равнины и горы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19.09.2022 21.09.2022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92ECD">
        <w:trPr>
          <w:trHeight w:hRule="exact" w:val="1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поверхности родного края (краткая характеристика на основе наблюдений).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22.09.2022 28.09.2022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92ECD">
        <w:trPr>
          <w:trHeight w:hRule="exact" w:val="18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Водоёмы, их разнообразие (океан, море, озеро, пруд); река как водный поток.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24.10.2022 28.10.2022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school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853F9F" w:rsidRPr="00853F9F" w:rsidTr="00F92ECD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Крупнейшие реки и озёра России, моря, омывающие её берега, океаны.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Использование  человеком водоёмов и рек.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31.10.2022 11.11.2022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92ECD">
        <w:trPr>
          <w:trHeight w:hRule="exact" w:val="12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2.9.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Водоёмы и реки родного края: названия, краткая характеристика.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AE4734" w:rsidRPr="00853F9F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34" w:rsidRPr="00853F9F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E4734" w:rsidRPr="00853F9F">
          <w:pgSz w:w="16840" w:h="11900"/>
          <w:pgMar w:top="284" w:right="640" w:bottom="7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4734" w:rsidRPr="00853F9F" w:rsidRDefault="00AE4734" w:rsidP="00AE4734">
      <w:pPr>
        <w:autoSpaceDE w:val="0"/>
        <w:autoSpaceDN w:val="0"/>
        <w:spacing w:after="66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346"/>
        <w:gridCol w:w="530"/>
        <w:gridCol w:w="1104"/>
        <w:gridCol w:w="922"/>
        <w:gridCol w:w="1082"/>
        <w:gridCol w:w="4163"/>
        <w:gridCol w:w="1505"/>
        <w:gridCol w:w="1382"/>
      </w:tblGrid>
      <w:tr w:rsidR="00853F9F" w:rsidRPr="00853F9F" w:rsidTr="00057DC2">
        <w:trPr>
          <w:trHeight w:hRule="exact" w:val="3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зарубежом.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21.11.2022 25.11.2022</w:t>
            </w:r>
          </w:p>
        </w:tc>
        <w:tc>
          <w:tcPr>
            <w:tcW w:w="4163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Объяснение мира с точки зрения предмета: 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объяснение строения и жизнедеятельности растений, животного и природного сооб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щества России и родного края</w:t>
            </w: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-овладение методами биологической науки: наблюдение и описание биологических объектов и процессов. Воспитание интереса к учению, к процессу познания (создание и поддержание интереса, активизации познавательной деятельности учащихся). </w:t>
            </w:r>
          </w:p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057DC2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Охрана природных богатств: воды, воздуха, полезных ископаемых, растительного и животного мира.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Международная  Красная книга (3—4  примера).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28.11.2022 02.12.2022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057DC2">
        <w:trPr>
          <w:trHeight w:hRule="exact" w:val="12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2.12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Правила нравственного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057DC2">
        <w:trPr>
          <w:trHeight w:hRule="exact" w:val="21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2.13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Природные зоны России: общее представление об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основных природных зонах России: климат,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растительный и животный мир, особенности труда и быта людей, охрана природы.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057DC2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2.14.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Связи в природной зоне.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E4734" w:rsidRPr="00853F9F" w:rsidTr="008F34E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4" w:rsidRPr="00853F9F" w:rsidTr="008F34E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 Правила безопасной жизни.</w:t>
            </w:r>
          </w:p>
        </w:tc>
      </w:tr>
      <w:tr w:rsidR="00853F9F" w:rsidRPr="00853F9F" w:rsidTr="00FF57FF">
        <w:trPr>
          <w:trHeight w:hRule="exact" w:val="130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3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2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Здоровый образ жизни: профилактика вредных привычек.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06.10.2022 08.10.2022</w:t>
            </w:r>
          </w:p>
        </w:tc>
        <w:tc>
          <w:tcPr>
            <w:tcW w:w="41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 основ экологической грамотности тесно связано усвоение правил нравственного поведения в мире природы и людей.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Рассмотрение биологических процессов в развитии и   приведение примеров приспособления организмов к среде обитания и объяснение их значений. </w:t>
            </w:r>
          </w:p>
          <w:p w:rsidR="00853F9F" w:rsidRPr="00853F9F" w:rsidRDefault="00853F9F" w:rsidP="0085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Выявление эстетических достоинств представителей растительного и животного мира и наиболее, опасных растения для человека. </w:t>
            </w:r>
          </w:p>
          <w:p w:rsidR="00853F9F" w:rsidRPr="00853F9F" w:rsidRDefault="00853F9F" w:rsidP="00853F9F">
            <w:pPr>
              <w:autoSpaceDE w:val="0"/>
              <w:autoSpaceDN w:val="0"/>
              <w:spacing w:before="74" w:after="0" w:line="240" w:lineRule="auto"/>
              <w:ind w:left="70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Соблюдение правил техники безопасности при выполнении лабораторных и практических работ.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4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F57FF">
        <w:trPr>
          <w:trHeight w:hRule="exact" w:val="252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городе. Планирование безопасных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маршрутов с учётом транспортной инфраструктуры города; правила безопасного поведения велосипедиста (дорожные знаки,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val="ru-RU"/>
              </w:rPr>
              <w:t xml:space="preserve">дорожная разметка, сигналы </w:t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 средства защиты велосипедиста).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10.10.2022 14.10.2022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853F9F" w:rsidRPr="00853F9F" w:rsidTr="00FF57FF">
        <w:trPr>
          <w:trHeight w:hRule="exact" w:val="2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66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Безопасность в Интернете (поиск достоверной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информации опознание государственных </w:t>
            </w:r>
            <w:r w:rsidRPr="0085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образовательных ресурсов и детских развлекательных порталов)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17.10.2022 21.10.2022</w:t>
            </w:r>
          </w:p>
        </w:tc>
        <w:tc>
          <w:tcPr>
            <w:tcW w:w="4163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3F9F" w:rsidRPr="00853F9F" w:rsidRDefault="00853F9F" w:rsidP="008F34EA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853F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AE4734" w:rsidRPr="00853F9F" w:rsidTr="008F34E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4" w:rsidRPr="00853F9F" w:rsidTr="008F34EA">
        <w:trPr>
          <w:trHeight w:hRule="exact" w:val="348"/>
        </w:trPr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15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34" w:rsidRPr="00853F9F" w:rsidTr="008F34EA">
        <w:trPr>
          <w:trHeight w:hRule="exact" w:val="330"/>
        </w:trPr>
        <w:tc>
          <w:tcPr>
            <w:tcW w:w="481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53F9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3.75</w:t>
            </w:r>
          </w:p>
        </w:tc>
        <w:tc>
          <w:tcPr>
            <w:tcW w:w="813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4734" w:rsidRPr="00853F9F" w:rsidRDefault="00AE4734" w:rsidP="008F34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734" w:rsidRPr="00645579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E4734" w:rsidRPr="00645579">
          <w:pgSz w:w="16840" w:h="11900"/>
          <w:pgMar w:top="284" w:right="640" w:bottom="10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</w:rPr>
      </w:pPr>
    </w:p>
    <w:p w:rsidR="00AE4734" w:rsidRPr="00645579" w:rsidRDefault="00AE4734" w:rsidP="00AE4734">
      <w:pPr>
        <w:autoSpaceDE w:val="0"/>
        <w:autoSpaceDN w:val="0"/>
        <w:spacing w:after="320" w:line="240" w:lineRule="auto"/>
        <w:rPr>
          <w:rFonts w:ascii="Times New Roman" w:hAnsi="Times New Roman" w:cs="Times New Roman"/>
          <w:sz w:val="24"/>
          <w:szCs w:val="24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C8C" w:rsidRPr="00C54C8C" w:rsidRDefault="00C54C8C" w:rsidP="00C54C8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54C8C">
        <w:rPr>
          <w:rFonts w:ascii="Times New Roman" w:eastAsiaTheme="minorHAnsi" w:hAnsi="Times New Roman" w:cs="Times New Roman"/>
          <w:sz w:val="28"/>
          <w:szCs w:val="28"/>
          <w:lang w:val="ru-RU"/>
        </w:rPr>
        <w:t>Окружающий мир 4 класс</w:t>
      </w:r>
    </w:p>
    <w:tbl>
      <w:tblPr>
        <w:tblStyle w:val="51"/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3193"/>
        <w:gridCol w:w="5514"/>
      </w:tblGrid>
      <w:tr w:rsidR="00C54C8C" w:rsidRPr="00C54C8C" w:rsidTr="00C54C8C">
        <w:tc>
          <w:tcPr>
            <w:tcW w:w="1075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514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Человек и общество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история?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общественной и культурной жизни страны в разные исторические периоды: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Русь, Московское государство, Российская империя, СССР, Российская Федерация.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образовалось государство Русь?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Первые русские князья .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быта, труда; духовно-нравственные и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культурные традиции людей в разные исторические времена.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Нашествие Батыя на Русь.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Князь Александр Невский.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Куликовская битва.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 III. Правила нравственного поведения, культурные традиции людей в разные исторические времена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Иван IV. Расширение территории России при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Иване Грозном.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жили на Руси в XV-XVI вв.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Смутное время. Минин и Пожарский.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русский император - Петр I.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Великий русский учёный Михаил Васильевич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Ломоносов. Охрана памятников истории и культуры.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Екатерина II.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10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Восстание декабристов.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Отмена крепостного права. Картины быта, труда; духовно-нравственные и культурные традиции людей в разные исторические времена.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Новые времена в жизни страны. 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поведения, культурные традиции людей в разные исторические времена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Последний император России.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 в России.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Советского Союза.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Восстановление народного хозяйства.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достижения ХХ века.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РФ — глава государства. Государственное устройство РФ (общее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Конституция РФ. Конституция-Основной закон Российской Федерации.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 — гражданин России.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гражданина РФ.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Символы России и твоего края.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Политико-административная карта России. Города России.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праздники России.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Россия.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Дальний Восток.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Россия. Сибирь. Урал.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Россия. Северные города.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Современная Россия. Города центральной России. Юг России.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равнин и гор на карте).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10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и горы России.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Земли. Карта полушарий. Особенности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поверхности родного края.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Равнины России. 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пруд); река как водный поток.</w:t>
            </w:r>
          </w:p>
        </w:tc>
      </w:tr>
      <w:tr w:rsidR="00C54C8C" w:rsidRPr="00C54C8C" w:rsidTr="00C54C8C">
        <w:trPr>
          <w:trHeight w:val="4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Горы России.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края: названия, краткая характеристика.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значимые природные объекты списка Всемирного наследия в России и за рубежом.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водоемов и их охрана.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солнце, вода и ветер изменяют поверхность суши. Правила нравственного поведения в природе.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Как деятельность человека изменяет поверхность суши. Правила нравственного поведения в природе.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Зона арктических пустынь.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Зона арктических пустынь.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Тундра Человек и природа.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Тундра Человек и природа.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природной зоне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Тайга. Связи в природной зоне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Зона смешанных и широколиственных лесов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 и человек.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Степь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Пустыня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Субтропики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Обобщение. Природные зоны России.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Правила безопасной жизни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 вредные привычки Правила безопасной жизни.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Интеренете: работа с информацией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велосипедиста. Планирование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безопасных маршрутов с учётом транспортной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инфраструктуры города; правила безопасного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поведения велосипедиста (дорожные знаки, дорожная разметка, сигналы и средства защиты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велосипедиста).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профилактика вредных привычек. Безопасность в городе. 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Безопасность в повседневной жизни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безопасной жизни.</w:t>
            </w:r>
          </w:p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жизни: профилактика вредных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привычек.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Что изучает история?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Наиболее важные и яркие события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 и культурной жизни страны в разные исторические периоды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Наиболее важные и яркие события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 и культурной жизни страны в разные исторические периоды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Природные зоны России.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Значение водоемов и их охрана.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Охрана природных богатств: воды, воздуха, полезных ископаемых, растительного и животного мира.</w:t>
            </w:r>
          </w:p>
        </w:tc>
      </w:tr>
    </w:tbl>
    <w:p w:rsidR="00C54C8C" w:rsidRPr="00C54C8C" w:rsidRDefault="00C54C8C" w:rsidP="00C54C8C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AE4734" w:rsidRPr="00C54C8C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734" w:rsidRPr="00C54C8C">
          <w:pgSz w:w="11900" w:h="16840"/>
          <w:pgMar w:top="284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4734" w:rsidRPr="00C54C8C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AE4734" w:rsidRPr="00645579" w:rsidRDefault="00AE4734" w:rsidP="00AE4734">
      <w:pPr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E4734" w:rsidRPr="00645579" w:rsidRDefault="00AE4734" w:rsidP="00AE4734">
      <w:pPr>
        <w:autoSpaceDE w:val="0"/>
        <w:autoSpaceDN w:val="0"/>
        <w:spacing w:before="166"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Окружающий мир (в 2 частях), 4 класс /Плешаков А.А., Акционерное общество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«Издательство</w:t>
      </w:r>
      <w:r w:rsidR="008F34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«Просвещение»; </w:t>
      </w:r>
    </w:p>
    <w:p w:rsidR="00AE4734" w:rsidRPr="00645579" w:rsidRDefault="00AE4734" w:rsidP="00AE4734">
      <w:pPr>
        <w:autoSpaceDE w:val="0"/>
        <w:autoSpaceDN w:val="0"/>
        <w:spacing w:before="60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E4734" w:rsidRPr="00645579" w:rsidRDefault="00AE4734" w:rsidP="00AE4734">
      <w:pPr>
        <w:autoSpaceDE w:val="0"/>
        <w:autoSpaceDN w:val="0"/>
        <w:spacing w:before="168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</w:p>
    <w:p w:rsidR="00AE4734" w:rsidRPr="00645579" w:rsidRDefault="00AE4734" w:rsidP="00AE4734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E4734" w:rsidRPr="00645579" w:rsidRDefault="00AE4734" w:rsidP="00AE4734">
      <w:pPr>
        <w:autoSpaceDE w:val="0"/>
        <w:autoSpaceDN w:val="0"/>
        <w:spacing w:before="166" w:after="0" w:line="240" w:lineRule="auto"/>
        <w:ind w:right="7488"/>
        <w:rPr>
          <w:rFonts w:ascii="Times New Roman" w:hAnsi="Times New Roman" w:cs="Times New Roman"/>
          <w:sz w:val="24"/>
          <w:szCs w:val="24"/>
          <w:lang w:val="ru-RU"/>
        </w:rPr>
      </w:pP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РЭШ 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64557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Инфоурок 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infourok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64557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AE4734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853F9F" w:rsidRDefault="00853F9F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F5936" w:rsidRPr="002F5936" w:rsidRDefault="002F5936" w:rsidP="002F593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F5936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Технология</w:t>
      </w:r>
    </w:p>
    <w:p w:rsidR="00C54C8C" w:rsidRPr="00E94B5E" w:rsidRDefault="00C54C8C" w:rsidP="00E71C7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4C8C" w:rsidRPr="00E94B5E" w:rsidRDefault="00C54C8C" w:rsidP="00C54C8C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C54C8C" w:rsidRPr="00E94B5E" w:rsidRDefault="00C54C8C" w:rsidP="00C54C8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C54C8C" w:rsidRPr="00E94B5E" w:rsidRDefault="00C54C8C" w:rsidP="00C54C8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C54C8C" w:rsidRPr="00E94B5E" w:rsidRDefault="00C54C8C" w:rsidP="00C54C8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C54C8C" w:rsidRPr="00E94B5E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C54C8C" w:rsidRPr="00E94B5E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C54C8C" w:rsidRPr="00E94B5E" w:rsidRDefault="00C54C8C" w:rsidP="00C54C8C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C54C8C" w:rsidRPr="00E94B5E" w:rsidRDefault="00C54C8C" w:rsidP="00C54C8C">
      <w:pPr>
        <w:autoSpaceDE w:val="0"/>
        <w:autoSpaceDN w:val="0"/>
        <w:spacing w:after="66" w:line="220" w:lineRule="exact"/>
        <w:rPr>
          <w:lang w:val="ru-RU"/>
        </w:rPr>
      </w:pPr>
    </w:p>
    <w:p w:rsidR="00C54C8C" w:rsidRPr="00E94B5E" w:rsidRDefault="00C54C8C" w:rsidP="00C54C8C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духовного и нравственного развития обучающихся младшего школьного возраста.</w:t>
      </w:r>
    </w:p>
    <w:p w:rsidR="00C54C8C" w:rsidRPr="00E94B5E" w:rsidRDefault="00C54C8C" w:rsidP="00C54C8C">
      <w:pPr>
        <w:autoSpaceDE w:val="0"/>
        <w:autoSpaceDN w:val="0"/>
        <w:spacing w:before="70" w:after="0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</w:t>
      </w:r>
    </w:p>
    <w:p w:rsidR="00C54C8C" w:rsidRPr="00E94B5E" w:rsidRDefault="00C54C8C" w:rsidP="00C54C8C">
      <w:pPr>
        <w:rPr>
          <w:lang w:val="ru-RU"/>
        </w:rPr>
        <w:sectPr w:rsidR="00C54C8C" w:rsidRPr="00E94B5E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54C8C" w:rsidRPr="00E94B5E" w:rsidRDefault="00C54C8C" w:rsidP="00C54C8C">
      <w:pPr>
        <w:autoSpaceDE w:val="0"/>
        <w:autoSpaceDN w:val="0"/>
        <w:spacing w:after="66" w:line="220" w:lineRule="exact"/>
        <w:rPr>
          <w:lang w:val="ru-RU"/>
        </w:rPr>
      </w:pP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54C8C" w:rsidRPr="00E94B5E" w:rsidRDefault="00C54C8C" w:rsidP="00C54C8C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:rsidR="00C54C8C" w:rsidRPr="00E94B5E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94B5E" w:rsidRDefault="00C54C8C" w:rsidP="00C54C8C">
      <w:pPr>
        <w:autoSpaceDE w:val="0"/>
        <w:autoSpaceDN w:val="0"/>
        <w:spacing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346" w:after="0" w:line="281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C54C8C" w:rsidRPr="00E94B5E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Профессии, связанные с опасностями (пожарные, космонавты, химики и др.).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54C8C" w:rsidRPr="00E94B5E" w:rsidRDefault="00C54C8C" w:rsidP="00C54C8C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C54C8C" w:rsidRPr="00E94B5E" w:rsidRDefault="00C54C8C" w:rsidP="00C54C8C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71" w:lineRule="auto"/>
        <w:ind w:right="100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дополнительными/изменёнными требованиями к изделию.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54C8C" w:rsidRPr="00E94B5E" w:rsidRDefault="00C54C8C" w:rsidP="00C54C8C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</w:t>
      </w:r>
    </w:p>
    <w:p w:rsidR="00C54C8C" w:rsidRPr="00E94B5E" w:rsidRDefault="00C54C8C" w:rsidP="00C54C8C">
      <w:pPr>
        <w:autoSpaceDE w:val="0"/>
        <w:autoSpaceDN w:val="0"/>
        <w:spacing w:before="70" w:after="0" w:line="230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Простейший ремонт изделий.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 обработки синтетических материалов. Пластик, поролон, полиэтилен. Общее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знакомство, сравнение свойств. Самостоятельное определение технологий их обработки в сравнении с освоенными материалами.</w:t>
      </w:r>
    </w:p>
    <w:p w:rsidR="00C54C8C" w:rsidRPr="00E94B5E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Комбинированное использование разных материалов.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Современные требования к техническим устройствам (экологичность, безопасность, эргономичность и др.).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материалов, в том числе наборов«Конструктор» по проектному заданию или собственному замыслу. Поиск оптимальных и доступных</w:t>
      </w:r>
    </w:p>
    <w:p w:rsidR="00C54C8C" w:rsidRPr="00E94B5E" w:rsidRDefault="00C54C8C" w:rsidP="00C54C8C">
      <w:pPr>
        <w:autoSpaceDE w:val="0"/>
        <w:autoSpaceDN w:val="0"/>
        <w:spacing w:after="0" w:line="271" w:lineRule="auto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54C8C" w:rsidRPr="00E94B5E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54C8C" w:rsidRPr="00E94B5E" w:rsidRDefault="00C54C8C" w:rsidP="00C54C8C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Работа с доступной информацией в Интернете и на цифровых носителях информации.</w:t>
      </w:r>
    </w:p>
    <w:p w:rsidR="00C54C8C" w:rsidRPr="00E94B5E" w:rsidRDefault="00C54C8C" w:rsidP="00C54C8C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другой.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конструкции предложенных образцов изделий;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различных материалов по образцу, рисунку,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простейшему чертежу, эскизу, схеме с использованием общепринятых условных обозначений и по заданным условиям;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простые задачи на преобразование конструкции;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результат работы с заданным алгоритмом, проверять изделия в действии, вносить необходимые дополнения и изменения;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классификации предметов/изделий с учётом указанных критериев;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составляющие конструкции.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94B5E">
        <w:rPr>
          <w:lang w:val="ru-RU"/>
        </w:rPr>
        <w:lastRenderedPageBreak/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решения задач в умственной или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материализованной форме, выполнять действия моделирования, 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дополнительной информации по тематике творческих и проектных работ;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рисунки из ресурса компьютера в оформлении изделий и др.;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описывать факты из истории развития ремёсел на Руси и в России, высказывать своё отношение к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предметам декоративно-прикладного искусства разных народов РФ;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тексты-рассуждения: раскрывать последовательность операций при работе с разными материалами;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задачу, самостоятельно определять цели учебно-познавательной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задания.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деятельности своих товарищей и результатам их работы; в доброжелательной форме комментировать и оценивать их достижения;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C54C8C" w:rsidRPr="00E94B5E" w:rsidRDefault="00C54C8C" w:rsidP="00C54C8C">
      <w:pPr>
        <w:rPr>
          <w:lang w:val="ru-RU"/>
        </w:rPr>
        <w:sectPr w:rsidR="00C54C8C" w:rsidRPr="00E94B5E">
          <w:pgSz w:w="11900" w:h="16840"/>
          <w:pgMar w:top="286" w:right="706" w:bottom="1440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C54C8C" w:rsidRPr="00E94B5E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94B5E" w:rsidRDefault="00C54C8C" w:rsidP="00C54C8C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ОСВОЕНИЯ УЧЕБНОГО ПРЕДМЕТА «ТЕХНОЛОГИЯ»НА УРОВНЕ НАЧАЛЬНОГО ОБЩЕГО ОБРАЗОВАНИЯ 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C54C8C" w:rsidRPr="00E94B5E" w:rsidRDefault="00C54C8C" w:rsidP="00C54C8C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C54C8C" w:rsidRPr="00E94B5E" w:rsidRDefault="00C54C8C" w:rsidP="00C54C8C">
      <w:pPr>
        <w:rPr>
          <w:lang w:val="ru-RU"/>
        </w:rPr>
        <w:sectPr w:rsidR="00C54C8C" w:rsidRPr="00E94B5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4C8C" w:rsidRPr="00E94B5E" w:rsidRDefault="00C54C8C" w:rsidP="00C54C8C">
      <w:pPr>
        <w:autoSpaceDE w:val="0"/>
        <w:autoSpaceDN w:val="0"/>
        <w:spacing w:after="66" w:line="220" w:lineRule="exact"/>
        <w:rPr>
          <w:lang w:val="ru-RU"/>
        </w:rPr>
      </w:pP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C54C8C" w:rsidRPr="00E94B5E" w:rsidRDefault="00C54C8C" w:rsidP="00C54C8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E94B5E">
        <w:rPr>
          <w:rFonts w:ascii="Times New Roman" w:eastAsia="Times New Roman" w:hAnsi="Times New Roman"/>
          <w:b/>
          <w:color w:val="000000"/>
          <w:sz w:val="24"/>
          <w:lang w:val="ru-RU"/>
        </w:rPr>
        <w:t>четвёртом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изученного), о наиболее значимых окружающих производствах;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C54C8C" w:rsidRPr="00E94B5E" w:rsidRDefault="00C54C8C" w:rsidP="00C54C8C">
      <w:pPr>
        <w:rPr>
          <w:lang w:val="ru-RU"/>
        </w:rPr>
        <w:sectPr w:rsidR="00C54C8C" w:rsidRPr="00E94B5E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54C8C" w:rsidRPr="00E94B5E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94B5E" w:rsidRDefault="00C54C8C" w:rsidP="00C54C8C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элементарные основы бытовой культуры, выполнять доступные действия по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самообслуживанию и доступные виды домашнего труда;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строч- ками;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доступной информацией; работать в программах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Power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Point</w:t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  <w:r w:rsidRPr="00E94B5E">
        <w:rPr>
          <w:lang w:val="ru-RU"/>
        </w:rPr>
        <w:br/>
      </w:r>
      <w:r w:rsidRPr="00E94B5E">
        <w:rPr>
          <w:lang w:val="ru-RU"/>
        </w:rPr>
        <w:tab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</w:t>
      </w:r>
      <w:r w:rsidRPr="00E94B5E">
        <w:rPr>
          <w:lang w:val="ru-RU"/>
        </w:rPr>
        <w:br/>
      </w:r>
      <w:r w:rsidRPr="00E94B5E">
        <w:rPr>
          <w:rFonts w:ascii="Times New Roman" w:eastAsia="Times New Roman" w:hAnsi="Times New Roman"/>
          <w:color w:val="000000"/>
          <w:sz w:val="24"/>
          <w:lang w:val="ru-RU"/>
        </w:rPr>
        <w:t>распределении ролей, координировать собственную работу в общем процессе.</w:t>
      </w:r>
    </w:p>
    <w:p w:rsidR="00C54C8C" w:rsidRPr="00E94B5E" w:rsidRDefault="00C54C8C" w:rsidP="00C54C8C">
      <w:pPr>
        <w:rPr>
          <w:lang w:val="ru-RU"/>
        </w:rPr>
        <w:sectPr w:rsidR="00C54C8C" w:rsidRPr="00E94B5E">
          <w:pgSz w:w="11900" w:h="16840"/>
          <w:pgMar w:top="298" w:right="782" w:bottom="1440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C54C8C" w:rsidRPr="00E94B5E" w:rsidRDefault="00C54C8C" w:rsidP="00C54C8C">
      <w:pPr>
        <w:autoSpaceDE w:val="0"/>
        <w:autoSpaceDN w:val="0"/>
        <w:spacing w:after="64" w:line="220" w:lineRule="exact"/>
        <w:rPr>
          <w:lang w:val="ru-RU"/>
        </w:rPr>
      </w:pPr>
    </w:p>
    <w:p w:rsidR="00C54C8C" w:rsidRDefault="00C54C8C" w:rsidP="00E71C72">
      <w:pPr>
        <w:autoSpaceDE w:val="0"/>
        <w:autoSpaceDN w:val="0"/>
        <w:spacing w:after="666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C54C8C" w:rsidRPr="00E71C72" w:rsidTr="00C54C8C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Программы воспитания </w:t>
            </w:r>
          </w:p>
          <w:p w:rsidR="00C54C8C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«Школьный урок»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C54C8C" w:rsidRPr="00E71C72" w:rsidTr="00C54C8C">
        <w:trPr>
          <w:trHeight w:hRule="exact" w:val="163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1. ТЕХНОЛОГИИ, ПРОФЕССИИ И ПРОИЗВОДСТВА</w:t>
            </w:r>
          </w:p>
        </w:tc>
      </w:tr>
      <w:tr w:rsidR="00E71C72" w:rsidRPr="00E71C72" w:rsidTr="00BF4F4F">
        <w:trPr>
          <w:trHeight w:hRule="exact" w:val="16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Профессии и технологии современного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01.09.2022 03.09.2022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Воспитание самостоятельного наблюдения и сравнения художественно-конструкторских особенностей различных изделий. </w:t>
            </w:r>
          </w:p>
          <w:p w:rsidR="00E71C72" w:rsidRPr="00E71C72" w:rsidRDefault="00E71C72" w:rsidP="00E71C7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Осознание книги (письменность) как древнейшей информационной технологии.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BF4F4F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достижений науки в развитии технического прогресса.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08.09.2022 10.09.2022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BF4F4F">
        <w:trPr>
          <w:trHeight w:hRule="exact" w:val="2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Изобретение и использование синтетических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материалов с определёнными заданными свойствами в различных отраслях и профессиях. Нефть как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универсальное сырьё. Материалы, получаемые из нефти (пластик, стеклоткань, пенопласт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15.09.2022 24.09.2022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BF4F4F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29.09.2022 30.09.2022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22F3E">
        <w:trPr>
          <w:trHeight w:hRule="exact" w:val="22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окружающую среду, способы её защиты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06.10.2022 14.10.2022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22F3E">
        <w:trPr>
          <w:trHeight w:hRule="exact" w:val="2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Сохранение и развитие традиций прошлого в творчестве современных мастеров. Бережное и уважительное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отношение людей к культурным традициям.</w:t>
            </w:r>
          </w:p>
          <w:p w:rsidR="00E71C72" w:rsidRPr="00E71C72" w:rsidRDefault="00E71C72" w:rsidP="00C54C8C">
            <w:pPr>
              <w:autoSpaceDE w:val="0"/>
              <w:autoSpaceDN w:val="0"/>
              <w:spacing w:before="20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Изготовление изделий с учётом традиционных правил и современных технологий (лепка, вязание, шитьё,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вышивка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20.10.2022 28.10.2022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22F3E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решений)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10.11.2022 11.11.2022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22F3E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Коллективные, групповые и индивидуальные проекты на основе содержания материала, изучаемого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17.11.2022 19.11.2022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sectPr w:rsidR="00C54C8C" w:rsidRPr="00E71C72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C54C8C" w:rsidRPr="00E71C72" w:rsidTr="00C54C8C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4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24.11.2022 26.11.2022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2. ТЕХНОЛОГИИ РУЧНОЙ ОБРАБОТКИ МАТЕРИАЛОВ</w:t>
            </w:r>
          </w:p>
        </w:tc>
      </w:tr>
      <w:tr w:rsidR="00E71C72" w:rsidRPr="00E71C72" w:rsidTr="0090575F">
        <w:trPr>
          <w:trHeight w:hRule="exact" w:val="1711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Синтетические материалы — ткани, полимеры (пластик, поролон). Их свойства. Создание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синтетических материалов с заданными свойствами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30.11.2022 01.12.2022</w:t>
            </w:r>
          </w:p>
        </w:tc>
        <w:tc>
          <w:tcPr>
            <w:tcW w:w="472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90575F">
        <w:trPr>
          <w:trHeight w:hRule="exact" w:val="2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требованиями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02.12.2022 03.12.2022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90575F">
        <w:trPr>
          <w:trHeight w:hRule="exact" w:val="16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Технология обработки бумаги и картона. Подбор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материалов в 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06.12.2022 07.12.2022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914CF">
        <w:trPr>
          <w:trHeight w:hRule="exact" w:val="22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08.12.2022 09.12.2022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Воспитание  интереса к истории костюма, культуры народов России и мира, видам аксессуаров одежды, ее отделкой вышивкой. Привлечение внимания  к профессиям людей, в которых используются специальные костюмы. Формирование культуры внешнего вида через знакомство с историей школьной формы, ее назначении, обсуждение требований к форме (удобство, эстетичность, фасоны, материалы).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Соблюдение правил техники безопасности с инструментами.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914CF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10.12.2022 12.12.2022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914CF">
        <w:trPr>
          <w:trHeight w:hRule="exact" w:val="22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Совершенствование умений выполнять разные способы разметки с помощью чертёжных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инструментов.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Освоение доступных художественных техник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15.12.2022 23.12.2022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914CF">
        <w:trPr>
          <w:trHeight w:hRule="exact" w:val="21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Технология обработки текстильных материалов.</w:t>
            </w:r>
          </w:p>
          <w:p w:rsidR="00E71C72" w:rsidRPr="00E71C72" w:rsidRDefault="00E71C72" w:rsidP="00C54C8C">
            <w:pPr>
              <w:autoSpaceDE w:val="0"/>
              <w:autoSpaceDN w:val="0"/>
              <w:spacing w:before="20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Обобщённое представление о видах тканей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(натуральные, искусственные, синтетические), их свойствах и областей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09.01.2023 10.01.2023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914CF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Дизайн одежды в зависимости от её назначения, моды, времени. Подбор текстильных материалов в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соответствии с замыслом, особенностями конструкции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11.01.2023 12.01.2023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Раскрой деталей по готовым лекалам (выкройкам), соб-ственным несложным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13.01.2023 14.01.2023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sectPr w:rsidR="00C54C8C" w:rsidRPr="00E71C72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E71C72" w:rsidRPr="00E71C72" w:rsidTr="007257F4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Строчка петельного стежка и её варианты («тамбур»и 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16.01.2023 17.01.2023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7257F4">
        <w:trPr>
          <w:trHeight w:hRule="exact" w:val="16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ручных строчек для сшивания и отделки изделий.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Простейший ремонт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18.01.2023 19.01.2023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7257F4">
        <w:trPr>
          <w:trHeight w:hRule="exact" w:val="43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Технология обработки синтетических материалов.</w:t>
            </w:r>
          </w:p>
          <w:p w:rsidR="00E71C72" w:rsidRPr="00E71C72" w:rsidRDefault="00E71C72" w:rsidP="00C54C8C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Пластик, поролон, полиэтилен. Общее знакомство, сравнение свойств.  Самостоятельное определение технологий их обработки в сравнении с освоенными материалами.</w:t>
            </w:r>
          </w:p>
          <w:p w:rsidR="00E71C72" w:rsidRPr="00E71C72" w:rsidRDefault="00E71C72" w:rsidP="00C54C8C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Комбинированное использование разных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20.01.2023 22.01.2023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3. КОНСТРУИРОВАНИЕ И МОДЕЛИРОВАНИЕ</w:t>
            </w:r>
          </w:p>
        </w:tc>
      </w:tr>
      <w:tr w:rsidR="00C54C8C" w:rsidRPr="00E71C72" w:rsidTr="00C54C8C">
        <w:trPr>
          <w:trHeight w:hRule="exact" w:val="1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26.01.2023 28.01.2023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C93265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материалов, в том числе наборов«Конструктор» по проектному заданию или собственному замыслу.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02.02.2023 04.02.2023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Осуществление сотрудничества в малой группе, умений договариваться, помогать друг другу в совместной работе, исполнять разные социальные роли. </w:t>
            </w:r>
          </w:p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Формирование представлений о наиболее значимых победах Российского государства в разные времена. </w:t>
            </w:r>
          </w:p>
          <w:p w:rsidR="00E71C72" w:rsidRPr="00E71C72" w:rsidRDefault="00E71C72" w:rsidP="00E71C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Развитие любознательности и мотивации к учебной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C93265">
        <w:trPr>
          <w:trHeight w:hRule="exact" w:val="32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оптимальных и доступных новых решений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конструкторско-технологических проблем на всех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этапах аналитического и технологического процесса при выполнении индивидуальных творческих и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коллективных проектных работ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09.02.2023 11.02.2023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C93265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Робототехника. Конструктивные, соединительные элементы и основные узлы робота.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Инструменты и детали для создания робота. Конструирование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16.02.2023 10.03.2023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C93265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алгоритма действий робота. Программирование, тестирование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16.03.2023 31.03.2023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C93265">
        <w:trPr>
          <w:trHeight w:hRule="exact" w:val="17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Преобразование конструкции робота. Презентация робота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06.04.2023 08.04.2023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sectPr w:rsidR="00C54C8C" w:rsidRPr="00E71C72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14"/>
        <w:gridCol w:w="528"/>
        <w:gridCol w:w="743"/>
        <w:gridCol w:w="992"/>
        <w:gridCol w:w="1375"/>
        <w:gridCol w:w="4720"/>
        <w:gridCol w:w="1080"/>
        <w:gridCol w:w="1382"/>
      </w:tblGrid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4. ИНФОРМАЦИОННО-КОММУНИКАТИВНЫЕ ТЕХНОЛОГИИ</w:t>
            </w:r>
          </w:p>
        </w:tc>
      </w:tr>
      <w:tr w:rsidR="00E71C72" w:rsidRPr="00E71C72" w:rsidTr="00457EE0">
        <w:trPr>
          <w:trHeight w:hRule="exact" w:val="16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доступной информацией в Интернете и на цифровых носителях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13.04.2023 15.04.2023</w:t>
            </w:r>
          </w:p>
        </w:tc>
        <w:tc>
          <w:tcPr>
            <w:tcW w:w="4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Осуществление сотрудничества в малой группе, умения договариваться, помогать друг другу в совместной работе, исполнять разные социальные роли.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57EE0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Электронные и медиа-ресурсы в художественно-конструкторской, проектной, предметной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преобразующей деятельности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20.04.2023 22.04.2023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57EE0">
        <w:trPr>
          <w:trHeight w:hRule="exact" w:val="1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готовыми цифровыми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27.04.2023 29.04.2023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57EE0">
        <w:trPr>
          <w:trHeight w:hRule="exact" w:val="1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дополнительной информации по тематике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04.05.2023 13.05.2023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457EE0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Создание презентаций в программе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PowerPoint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или другой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18.05.2023 20.05.2023</w:t>
            </w:r>
          </w:p>
        </w:tc>
        <w:tc>
          <w:tcPr>
            <w:tcW w:w="4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50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0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28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C8C" w:rsidRDefault="00C54C8C" w:rsidP="00C54C8C">
      <w:pPr>
        <w:autoSpaceDE w:val="0"/>
        <w:autoSpaceDN w:val="0"/>
        <w:spacing w:after="0" w:line="14" w:lineRule="exact"/>
      </w:pPr>
    </w:p>
    <w:p w:rsidR="00C54C8C" w:rsidRDefault="00C54C8C" w:rsidP="00C54C8C">
      <w:pPr>
        <w:sectPr w:rsidR="00C54C8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Default="00C54C8C" w:rsidP="00C54C8C">
      <w:pPr>
        <w:autoSpaceDE w:val="0"/>
        <w:autoSpaceDN w:val="0"/>
        <w:spacing w:after="78" w:line="220" w:lineRule="exact"/>
      </w:pPr>
    </w:p>
    <w:p w:rsidR="00C54C8C" w:rsidRDefault="00C54C8C" w:rsidP="00E71C72">
      <w:pPr>
        <w:autoSpaceDE w:val="0"/>
        <w:autoSpaceDN w:val="0"/>
        <w:spacing w:after="314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>ПОУРОЧНОЕ ПЛАНИРОВАНИЕ</w:t>
      </w:r>
    </w:p>
    <w:p w:rsidR="00C54C8C" w:rsidRPr="00C54C8C" w:rsidRDefault="00C54C8C" w:rsidP="00C54C8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54C8C">
        <w:rPr>
          <w:rFonts w:ascii="Times New Roman" w:eastAsiaTheme="minorHAnsi" w:hAnsi="Times New Roman" w:cs="Times New Roman"/>
          <w:sz w:val="28"/>
          <w:szCs w:val="28"/>
          <w:lang w:val="ru-RU"/>
        </w:rPr>
        <w:t>Технология 4 класс</w:t>
      </w:r>
    </w:p>
    <w:tbl>
      <w:tblPr>
        <w:tblStyle w:val="61"/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3193"/>
        <w:gridCol w:w="5514"/>
      </w:tblGrid>
      <w:tr w:rsidR="00C54C8C" w:rsidRPr="00C54C8C" w:rsidTr="00C54C8C">
        <w:tc>
          <w:tcPr>
            <w:tcW w:w="1075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514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righ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 и технологии современного мира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right="144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71" w:lineRule="auto"/>
              <w:ind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 достижений науки в развитии технического прогресса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right="288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Изобретение и использование синтетических материалов с определёнными заданными свойствами в различных отраслях и профессиях.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Нефть как универсальное сырьё. Материалы, получаемые из нефти (пластик, стеклоткань,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пенопласт и др.)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Профессии, связанные с опасностями (пожарные, космонавты, химики и др.).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right="57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Информационный мир, его место и влияние на жизнь и деятельность людей.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1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Влияние современных технологий и преобразующей деятельности человека на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окружающую среду, способы её защиты.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3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Сохранение и развитие традиций прошлого в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творчестве современных мастеров. Бережное и </w:t>
            </w: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уважительное отношение людей к культурным традициям.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Изготовление изделий с учётом традиционных правил и современных технологий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(лепка, вязание, шитьё, вышивка и др.).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3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Элементарная творческая и проектная деятельность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(реализация заданного или собственного замысла, поиск оптимальных конструктивных и технологических решений).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Коллективные, групповые и индивидуальные проекты на основе содержания материала, изучаемого в течение учебного года.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Использование комбинированных техник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создания конструкций по заданным условиям в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выполнении учебных проектов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left="72" w:right="288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Синтетические материалы —ткани, полимеры (пластик, поролон). Их свойства.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68" w:after="0" w:line="286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Создание синтетических материалов с заданными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свойствами. Использование измерений, вычислений и построений для решения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практических задач. Внесение дополнений и </w:t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lastRenderedPageBreak/>
              <w:t xml:space="preserve">изменений в условные графические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изображения в соответствии с дополнительными/изменёнными требованиями к изделию.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6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Технология обработки бумаги и картона. Подбор материалов в соответствии с замыслом,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особенностями конструкции изделия. Определение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оптимальных способов разметки деталей, сборки изделия. Выбор способов отделки. Комбинирование разных материалов в одном изделии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10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40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Совершенствование умений выполнять разные способы разметки с помощью чертёжных инструментов.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86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Освоение доступных художественных техник.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720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576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Технология обработки синтетических материалов. Пластик, поролон, полиэтилен. Общее знакомство, сравнение свойств Самостоятельное определение технологий их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обработки в сравнении с освоенными материалами. Комбинированное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использование разных материалов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40" w:lineRule="auto"/>
              <w:ind w:left="72" w:right="288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3" w:lineRule="auto"/>
              <w:ind w:left="72" w:right="288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Конструирование и моделирование изделий из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различных материалов, в том числе наборов «Конструктор» по проектному заданию или собственному замыслу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6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Поиск оптимальных и доступных новых решений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30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Робототехника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left="72" w:right="43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Конструктивные, соединительные элементы и основные узлы робота.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576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Инструменты и детали для создания робота.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33" w:lineRule="auto"/>
              <w:ind w:left="7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Конструирование робота.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86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Составление алгоритма действий робота.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Программирование, тестирование робота.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288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Преобразование конструкции робота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40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Работа с доступной информацией в Интернете и на цифровых носителях информации.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81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Электронные и медиаресурсы в художественно-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конструкторской, проектной, предметной преобразующей деятельности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62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Работа с готовыми цифровыми материалами.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left="72" w:right="144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 xml:space="preserve">Поиск дополнительной информации по тематике </w:t>
            </w:r>
            <w:r w:rsidRPr="00C54C8C">
              <w:rPr>
                <w:rFonts w:ascii="Times New Roman" w:eastAsiaTheme="minorHAnsi" w:hAnsi="Times New Roman" w:cs="Times New Roman"/>
                <w:lang w:val="ru-RU"/>
              </w:rPr>
              <w:br/>
            </w: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творческих и проектных работ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left="72" w:right="432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Использование рисунков из ресурса компьютера в оформлении изделий и др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6" w:after="0" w:line="271" w:lineRule="auto"/>
              <w:ind w:left="72" w:right="576"/>
              <w:rPr>
                <w:rFonts w:ascii="Times New Roman" w:eastAsiaTheme="minorHAnsi" w:hAnsi="Times New Roman" w:cs="Times New Roman"/>
                <w:lang w:val="ru-RU"/>
              </w:rPr>
            </w:pPr>
            <w:r w:rsidRPr="00C54C8C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lang w:val="ru-RU"/>
              </w:rPr>
              <w:t>Создание презентаций в программе PowerPoint или другой.</w:t>
            </w:r>
          </w:p>
        </w:tc>
      </w:tr>
    </w:tbl>
    <w:p w:rsidR="00C54C8C" w:rsidRPr="00C54C8C" w:rsidRDefault="00C54C8C" w:rsidP="00C54C8C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5936" w:rsidRDefault="002F5936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Default="00C54C8C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1C72" w:rsidRDefault="00E71C72" w:rsidP="00AE4734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54C8C" w:rsidRPr="002F5936" w:rsidRDefault="002F5936" w:rsidP="00E71C7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F5936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Изобразительное искусство</w:t>
      </w:r>
    </w:p>
    <w:p w:rsidR="00C54C8C" w:rsidRPr="00E125C9" w:rsidRDefault="00C54C8C" w:rsidP="00E71C7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4C8C" w:rsidRPr="00E125C9" w:rsidRDefault="00C54C8C" w:rsidP="00C54C8C">
      <w:pPr>
        <w:autoSpaceDE w:val="0"/>
        <w:autoSpaceDN w:val="0"/>
        <w:spacing w:before="346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C54C8C" w:rsidRPr="00E125C9" w:rsidRDefault="00C54C8C" w:rsidP="00C54C8C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54C8C" w:rsidRPr="00E125C9" w:rsidRDefault="00C54C8C" w:rsidP="00C54C8C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54C8C" w:rsidRPr="00E125C9" w:rsidRDefault="00C54C8C" w:rsidP="00C54C8C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66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/>
        <w:ind w:right="432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C54C8C" w:rsidRPr="00E125C9" w:rsidRDefault="00C54C8C" w:rsidP="00C54C8C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C54C8C" w:rsidRPr="00E125C9" w:rsidRDefault="00C54C8C" w:rsidP="00C54C8C">
      <w:pPr>
        <w:autoSpaceDE w:val="0"/>
        <w:autoSpaceDN w:val="0"/>
        <w:spacing w:before="19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C54C8C" w:rsidRPr="00E125C9" w:rsidRDefault="00C54C8C" w:rsidP="00C54C8C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54C8C" w:rsidRPr="00E125C9" w:rsidRDefault="00C54C8C" w:rsidP="00C54C8C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памятник-ансамбль«Героям Сталинградской битвы» на Мамаевом кургане (и другие по выбору учителя).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54C8C" w:rsidRPr="00E125C9" w:rsidRDefault="00C54C8C" w:rsidP="00C54C8C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4C8C" w:rsidRPr="00E125C9" w:rsidRDefault="00C54C8C" w:rsidP="00C54C8C">
      <w:pPr>
        <w:autoSpaceDE w:val="0"/>
        <w:autoSpaceDN w:val="0"/>
        <w:spacing w:before="346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4C8C" w:rsidRPr="00E125C9" w:rsidRDefault="00C54C8C" w:rsidP="00C54C8C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54C8C" w:rsidRPr="00E125C9" w:rsidRDefault="00C54C8C" w:rsidP="00C54C8C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C54C8C" w:rsidRPr="00E125C9" w:rsidRDefault="00C54C8C" w:rsidP="00C54C8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54C8C" w:rsidRPr="00E125C9" w:rsidRDefault="00C54C8C" w:rsidP="00C54C8C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54C8C" w:rsidRPr="00E125C9" w:rsidRDefault="00C54C8C" w:rsidP="00C54C8C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54C8C" w:rsidRPr="00E125C9" w:rsidRDefault="00C54C8C" w:rsidP="00C54C8C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C54C8C" w:rsidRPr="00E125C9" w:rsidRDefault="00C54C8C" w:rsidP="00C54C8C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C54C8C" w:rsidRPr="00E125C9" w:rsidRDefault="00C54C8C" w:rsidP="00C54C8C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E125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54C8C" w:rsidRPr="00E125C9" w:rsidRDefault="00C54C8C" w:rsidP="00C54C8C">
      <w:pPr>
        <w:autoSpaceDE w:val="0"/>
        <w:autoSpaceDN w:val="0"/>
        <w:spacing w:before="262"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4C8C" w:rsidRPr="00E125C9" w:rsidRDefault="00C54C8C" w:rsidP="00C54C8C">
      <w:pPr>
        <w:autoSpaceDE w:val="0"/>
        <w:autoSpaceDN w:val="0"/>
        <w:spacing w:before="166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C54C8C" w:rsidRPr="00E125C9" w:rsidRDefault="00C54C8C" w:rsidP="00C54C8C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Осваивать правила линейной и воздушной перспективы и применять их в своей практической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66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 w:line="230" w:lineRule="auto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54C8C" w:rsidRPr="00E125C9" w:rsidRDefault="00C54C8C" w:rsidP="00C54C8C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autoSpaceDE w:val="0"/>
        <w:autoSpaceDN w:val="0"/>
        <w:spacing w:after="0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C54C8C" w:rsidRPr="00E125C9" w:rsidRDefault="00C54C8C" w:rsidP="00C54C8C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C54C8C" w:rsidRPr="00E125C9" w:rsidRDefault="00C54C8C" w:rsidP="00C54C8C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C54C8C" w:rsidRPr="00E125C9" w:rsidRDefault="00C54C8C" w:rsidP="00C54C8C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E125C9">
        <w:rPr>
          <w:lang w:val="ru-RU"/>
        </w:rPr>
        <w:br/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78" w:line="220" w:lineRule="exact"/>
        <w:rPr>
          <w:lang w:val="ru-RU"/>
        </w:rPr>
      </w:pP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C54C8C" w:rsidRPr="00E125C9" w:rsidRDefault="00C54C8C" w:rsidP="00C54C8C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C54C8C" w:rsidRPr="00E125C9" w:rsidRDefault="00C54C8C" w:rsidP="00C54C8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 w:rsidRPr="00E125C9">
        <w:rPr>
          <w:lang w:val="ru-RU"/>
        </w:rPr>
        <w:br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E125C9">
        <w:rPr>
          <w:lang w:val="ru-RU"/>
        </w:rPr>
        <w:tab/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C54C8C" w:rsidRPr="00E125C9" w:rsidRDefault="00C54C8C" w:rsidP="00C54C8C">
      <w:pPr>
        <w:autoSpaceDE w:val="0"/>
        <w:autoSpaceDN w:val="0"/>
        <w:spacing w:before="70" w:after="0"/>
        <w:ind w:firstLine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C54C8C" w:rsidRPr="00E125C9" w:rsidRDefault="00C54C8C" w:rsidP="00C54C8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125C9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C54C8C" w:rsidRPr="00E125C9" w:rsidRDefault="00C54C8C" w:rsidP="00C54C8C">
      <w:pPr>
        <w:rPr>
          <w:lang w:val="ru-RU"/>
        </w:rPr>
        <w:sectPr w:rsidR="00C54C8C" w:rsidRPr="00E125C9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C54C8C" w:rsidRPr="00E125C9" w:rsidRDefault="00C54C8C" w:rsidP="00C54C8C">
      <w:pPr>
        <w:autoSpaceDE w:val="0"/>
        <w:autoSpaceDN w:val="0"/>
        <w:spacing w:after="64" w:line="220" w:lineRule="exact"/>
        <w:rPr>
          <w:lang w:val="ru-RU"/>
        </w:rPr>
      </w:pPr>
    </w:p>
    <w:p w:rsidR="00C54C8C" w:rsidRDefault="00C54C8C" w:rsidP="00E71C72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C54C8C" w:rsidRPr="00E71C72" w:rsidTr="00C54C8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№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lang w:val="ru-RU"/>
              </w:rPr>
              <w:t>Модуль Программы воспитания «Школьный урок»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C54C8C" w:rsidRPr="00E71C72" w:rsidTr="00C54C8C">
        <w:trPr>
          <w:trHeight w:hRule="exact" w:val="1609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1. Графика</w:t>
            </w:r>
          </w:p>
        </w:tc>
      </w:tr>
      <w:tr w:rsidR="00E71C72" w:rsidRPr="00E71C72" w:rsidTr="002070D7">
        <w:trPr>
          <w:trHeight w:hRule="exact" w:val="16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54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01.09.2022 07.09.2022</w:t>
            </w:r>
          </w:p>
        </w:tc>
        <w:tc>
          <w:tcPr>
            <w:tcW w:w="3554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чувства гордости за культуру и искусство Родины, своего народа. </w:t>
            </w:r>
          </w:p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умений и навыков планировать и грамотно осуществлять учебные действия в соответствии с поставленной задачей, находить варианта решений различных художественно-творческих задач. </w:t>
            </w:r>
          </w:p>
          <w:p w:rsidR="00E71C72" w:rsidRPr="00E71C72" w:rsidRDefault="00E71C72" w:rsidP="00E71C7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2070D7">
        <w:trPr>
          <w:trHeight w:hRule="exact" w:val="1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08.09.2022 14.09.2022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2070D7">
        <w:trPr>
          <w:trHeight w:hRule="exact" w:val="16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15.09.2022 21.09.2022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2070D7">
        <w:trPr>
          <w:trHeight w:hRule="exact" w:val="1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22.09.2022 28.09.2022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2. Живопись</w:t>
            </w:r>
          </w:p>
        </w:tc>
      </w:tr>
      <w:tr w:rsidR="00E71C72" w:rsidRPr="00E71C72" w:rsidTr="008F736F">
        <w:trPr>
          <w:trHeight w:hRule="exact" w:val="2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29.09.2022 05.10.2022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8F736F">
        <w:trPr>
          <w:trHeight w:hRule="exact" w:val="2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06.10.2022 08.10.2022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C54C8C" w:rsidRPr="00E71C72" w:rsidTr="00C54C8C">
        <w:trPr>
          <w:trHeight w:hRule="exact" w:val="2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10.10.2022 12.10.2022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3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(из выбранной культурной эпохи).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13.10.2022 19.10.2022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28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20.10.2022 26.10.2022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3. Скульптура</w:t>
            </w:r>
          </w:p>
        </w:tc>
      </w:tr>
      <w:tr w:rsidR="00E71C72" w:rsidRPr="00E71C72" w:rsidTr="0086664C">
        <w:trPr>
          <w:trHeight w:hRule="exact" w:val="2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27.10.2022 29.10.2022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E7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чувства гордости за культуру и искусство Родины, своего народа.</w:t>
            </w:r>
          </w:p>
          <w:p w:rsidR="00E71C72" w:rsidRPr="00E71C72" w:rsidRDefault="00E71C72" w:rsidP="00C54C8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E71C72" w:rsidRPr="00E71C72" w:rsidTr="0086664C">
        <w:trPr>
          <w:trHeight w:hRule="exact" w:val="16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Создание эскиза памятника народному герою. Работа с пластилином или глиной.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Выражение значительности, трагизма и победительной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71C72" w:rsidRPr="00E71C72" w:rsidRDefault="00E71C7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4. Декоративно-прикладное искусство</w:t>
            </w:r>
          </w:p>
        </w:tc>
      </w:tr>
      <w:tr w:rsidR="00C54C8C" w:rsidRPr="00E71C72" w:rsidTr="00C54C8C">
        <w:trPr>
          <w:trHeight w:hRule="exact" w:val="22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CC4F02" w:rsidRDefault="00CC4F02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и развитие чувства прекрасного, умение понимать и ценить памятники истории и архитектуры, красоту и богатство родной природы.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1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21.11.2022 25.11.2022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/>
    <w:p w:rsidR="00C54C8C" w:rsidRPr="00E71C72" w:rsidRDefault="00C54C8C" w:rsidP="00C54C8C"/>
    <w:p w:rsidR="00C54C8C" w:rsidRPr="00E71C72" w:rsidRDefault="00C54C8C" w:rsidP="00C54C8C">
      <w:pPr>
        <w:sectPr w:rsidR="00C54C8C" w:rsidRPr="00E71C72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C54C8C" w:rsidRPr="00E71C72" w:rsidTr="00C54C8C">
        <w:trPr>
          <w:trHeight w:hRule="exact" w:val="80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5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/>
        </w:tc>
      </w:tr>
      <w:tr w:rsidR="00CC4F02" w:rsidRPr="00E71C72" w:rsidTr="00C6568F">
        <w:trPr>
          <w:trHeight w:hRule="exact" w:val="17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28.11.2022 02.12.2022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Воспитание любви к Родине. </w:t>
            </w:r>
          </w:p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 чувства ответственности и гордости за достижения страны, культуру.</w:t>
            </w:r>
          </w:p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C6568F">
        <w:trPr>
          <w:trHeight w:hRule="exact" w:val="15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05.12.2022 09.12.2022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C6568F">
        <w:trPr>
          <w:trHeight w:hRule="exact" w:val="1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Женский и мужской костюмы в традициях разных народов. Своеобразие одежды разных эпох и культур.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12.12.2022 16.12.2022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50"/>
        </w:trPr>
        <w:tc>
          <w:tcPr>
            <w:tcW w:w="584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12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5. Архитектура </w:t>
            </w:r>
          </w:p>
        </w:tc>
      </w:tr>
      <w:tr w:rsidR="00CC4F02" w:rsidRPr="00E71C72" w:rsidTr="0008206B">
        <w:trPr>
          <w:trHeight w:hRule="exact" w:val="18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(каркасный дом); изображение 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19.12.2022 23.12.2022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08206B">
        <w:trPr>
          <w:trHeight w:hRule="exact" w:val="255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традиционного декора. Понимание тесной связи красоты и пользы, функционального и декоративного в архитектуре традиционного жилого деревянного дома.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Разные виды изб и надворных построек.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09.01.2023 13.01.2023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21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16.01.2023 20.01.2023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sectPr w:rsidR="00C54C8C" w:rsidRPr="00E71C72" w:rsidSect="00E71C72">
          <w:pgSz w:w="16840" w:h="11900"/>
          <w:pgMar w:top="426" w:right="640" w:bottom="6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CC4F02" w:rsidRPr="00E71C72" w:rsidTr="00B47B4C">
        <w:trPr>
          <w:trHeight w:hRule="exact" w:val="256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Традиции архитектурной конструкции храмовых построек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разных народов. Изображение типичной конструкции зданий: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древнегреческий храм, готический или романский собор, 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23.01.2023 27.01.2023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CC4F02" w:rsidRDefault="00CC4F02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умений самостоятельно оценивать результаты собственной учебной деятельности.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B47B4C">
        <w:trPr>
          <w:trHeight w:hRule="exact" w:val="16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Освоение образа и структуры архитектурного пространства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30.01.2023 31.01.2023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B47B4C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01.02.2023 03.02.2023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6. Восприятие произведений искусства</w:t>
            </w:r>
          </w:p>
        </w:tc>
      </w:tr>
      <w:tr w:rsidR="00CC4F02" w:rsidRPr="00E71C72" w:rsidTr="00B310D0">
        <w:trPr>
          <w:trHeight w:hRule="exact" w:val="51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Произведения В. М. Васнецова, Б. М. Кустодиева, А. М. Васнецова, В. И.</w:t>
            </w:r>
          </w:p>
          <w:p w:rsidR="00CC4F02" w:rsidRPr="00E71C72" w:rsidRDefault="00CC4F02" w:rsidP="00C54C8C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Сурикова, К. А. Коровина, А. Г. Венецианова, А. П. Рябушкина, И. Я. Билибина на темы истории и традиций 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06.02.2023 10.02.2023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чувства патриотизма, гуманизма, этических норм.</w:t>
            </w:r>
          </w:p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Формирование эстетических чувств, художественно-творческого мышления, наблюдательности и фантазии. </w:t>
            </w:r>
          </w:p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:rsidR="00CC4F02" w:rsidRPr="00E71C72" w:rsidRDefault="00CC4F02" w:rsidP="00C54C8C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B310D0">
        <w:trPr>
          <w:trHeight w:hRule="exact" w:val="5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13.02.2023 17.02.2023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2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монастырских).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Памятники русского деревянного зодчества.</w:t>
            </w:r>
          </w:p>
          <w:p w:rsidR="00C54C8C" w:rsidRPr="00E71C72" w:rsidRDefault="00C54C8C" w:rsidP="00C54C8C">
            <w:pPr>
              <w:autoSpaceDE w:val="0"/>
              <w:autoSpaceDN w:val="0"/>
              <w:spacing w:before="18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Архитектурный 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20.02.2023 03.03.2023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</w:tbl>
    <w:p w:rsidR="00C54C8C" w:rsidRPr="00E71C72" w:rsidRDefault="00C54C8C" w:rsidP="00C54C8C">
      <w:pPr>
        <w:autoSpaceDE w:val="0"/>
        <w:autoSpaceDN w:val="0"/>
        <w:spacing w:after="0" w:line="14" w:lineRule="exact"/>
      </w:pPr>
    </w:p>
    <w:p w:rsidR="00C54C8C" w:rsidRPr="00E71C72" w:rsidRDefault="00C54C8C" w:rsidP="00C54C8C">
      <w:pPr>
        <w:sectPr w:rsidR="00C54C8C" w:rsidRPr="00E71C72">
          <w:pgSz w:w="16840" w:h="11900"/>
          <w:pgMar w:top="284" w:right="640" w:bottom="7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E71C72" w:rsidRDefault="00C54C8C" w:rsidP="00C54C8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452"/>
        <w:gridCol w:w="528"/>
        <w:gridCol w:w="1104"/>
        <w:gridCol w:w="883"/>
        <w:gridCol w:w="1123"/>
        <w:gridCol w:w="3554"/>
        <w:gridCol w:w="1080"/>
        <w:gridCol w:w="1382"/>
      </w:tblGrid>
      <w:tr w:rsidR="00C54C8C" w:rsidRPr="00E71C72" w:rsidTr="00C54C8C">
        <w:trPr>
          <w:trHeight w:hRule="exact" w:val="3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      </w:r>
          </w:p>
          <w:p w:rsidR="00C54C8C" w:rsidRPr="00E71C72" w:rsidRDefault="00C54C8C" w:rsidP="00C54C8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06.03.2023 10.03.2023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2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Памятники национальным героям. Памятник К. Минину и Д.</w:t>
            </w:r>
          </w:p>
          <w:p w:rsidR="00C54C8C" w:rsidRPr="00E71C72" w:rsidRDefault="00C54C8C" w:rsidP="00C54C8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Пожарскому скульптора И. П. Мартоса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13.03.2023 24.03.2023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348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9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7. Азбука цифровой графики</w:t>
            </w:r>
          </w:p>
        </w:tc>
      </w:tr>
      <w:tr w:rsidR="00C54C8C" w:rsidRPr="00E71C72" w:rsidTr="00C54C8C">
        <w:trPr>
          <w:trHeight w:hRule="exact" w:val="213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и освоение в программе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Paint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правил линейной и воздушной перспективы: изображение линии горизонта и точки схода, </w:t>
            </w: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перспективных 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03.04.2023 07.04.2023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084ABC">
        <w:trPr>
          <w:trHeight w:hRule="exact" w:val="312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</w:t>
            </w:r>
          </w:p>
          <w:p w:rsidR="00CC4F02" w:rsidRPr="00E71C72" w:rsidRDefault="00CC4F02" w:rsidP="00C54C8C">
            <w:pPr>
              <w:autoSpaceDE w:val="0"/>
              <w:autoSpaceDN w:val="0"/>
              <w:spacing w:before="2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10.04.2023 14.04.2023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CC4F02" w:rsidRDefault="00CC4F02" w:rsidP="00CC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Формировать умения понимать взаимосвязь изобразительного искусства с литературой и музыкой. </w:t>
            </w:r>
          </w:p>
          <w:p w:rsidR="00CC4F02" w:rsidRPr="00CC4F02" w:rsidRDefault="00CC4F02" w:rsidP="00CC4F0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F0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Привлечение внимания к совместной творческой деятельности при выполнении учебных и практических работ, реализации проектов.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084ABC">
        <w:trPr>
          <w:trHeight w:hRule="exact" w:val="28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7.3.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17.04.2023 21.04.2023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084ABC">
        <w:trPr>
          <w:trHeight w:hRule="exact" w:val="36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7.4.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24.04.2023 28.04.2023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13706A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Анимация простого движения нарисованной фигурки: загрузить две фазы движения фигурки в виртуальный редактор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GIF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-анимации и сохранить простое повторяющееся движение своего 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01.05.2023 05.05.2023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13706A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7.6.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Создание компьютерной презентации в программе 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PowerPoint</w:t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08.05.2023 12.05.2023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C4F02" w:rsidRPr="00E71C72" w:rsidTr="0013706A">
        <w:trPr>
          <w:trHeight w:hRule="exact" w:val="170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7.7.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15.05.2023 19.05.2023</w:t>
            </w:r>
          </w:p>
        </w:tc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C4F02" w:rsidRPr="00E71C72" w:rsidRDefault="00CC4F02" w:rsidP="00C54C8C">
            <w:pPr>
              <w:autoSpaceDE w:val="0"/>
              <w:autoSpaceDN w:val="0"/>
              <w:spacing w:before="78"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http://school-</w:t>
            </w:r>
            <w:r w:rsidRPr="00E71C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collection.edu.ru/</w:t>
            </w:r>
          </w:p>
        </w:tc>
      </w:tr>
      <w:tr w:rsidR="00C54C8C" w:rsidRPr="00E71C72" w:rsidTr="00C54C8C">
        <w:trPr>
          <w:trHeight w:hRule="exact" w:val="560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C54C8C" w:rsidRPr="00E71C72" w:rsidTr="00C54C8C">
        <w:trPr>
          <w:trHeight w:hRule="exact" w:val="696"/>
        </w:trPr>
        <w:tc>
          <w:tcPr>
            <w:tcW w:w="5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71C7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4C8C" w:rsidRPr="00E71C72" w:rsidRDefault="00C54C8C" w:rsidP="00C54C8C">
            <w:pPr>
              <w:autoSpaceDE w:val="0"/>
              <w:autoSpaceDN w:val="0"/>
              <w:spacing w:before="76" w:after="0" w:line="25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C54C8C" w:rsidRPr="001D2820" w:rsidRDefault="00C54C8C" w:rsidP="00C54C8C">
      <w:pPr>
        <w:autoSpaceDE w:val="0"/>
        <w:autoSpaceDN w:val="0"/>
        <w:spacing w:after="0" w:line="14" w:lineRule="exact"/>
      </w:pPr>
    </w:p>
    <w:p w:rsidR="00C54C8C" w:rsidRPr="001D2820" w:rsidRDefault="00C54C8C" w:rsidP="00C54C8C">
      <w:pPr>
        <w:sectPr w:rsidR="00C54C8C" w:rsidRPr="001D2820">
          <w:pgSz w:w="16840" w:h="11900"/>
          <w:pgMar w:top="284" w:right="640" w:bottom="5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4C8C" w:rsidRPr="001D2820" w:rsidRDefault="00C54C8C" w:rsidP="00C54C8C">
      <w:pPr>
        <w:autoSpaceDE w:val="0"/>
        <w:autoSpaceDN w:val="0"/>
        <w:spacing w:after="66" w:line="220" w:lineRule="exact"/>
      </w:pPr>
    </w:p>
    <w:p w:rsidR="00AE4734" w:rsidRPr="00645579" w:rsidRDefault="00AE4734" w:rsidP="00AE4734">
      <w:pPr>
        <w:autoSpaceDE w:val="0"/>
        <w:autoSpaceDN w:val="0"/>
        <w:spacing w:after="78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54C8C" w:rsidRPr="00C54C8C" w:rsidRDefault="00C54C8C" w:rsidP="00C54C8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54C8C">
        <w:rPr>
          <w:rFonts w:ascii="Times New Roman" w:eastAsiaTheme="minorHAnsi" w:hAnsi="Times New Roman" w:cs="Times New Roman"/>
          <w:sz w:val="28"/>
          <w:szCs w:val="28"/>
          <w:lang w:val="ru-RU"/>
        </w:rPr>
        <w:t>Изобразительное искусство 4 класс</w:t>
      </w:r>
    </w:p>
    <w:tbl>
      <w:tblPr>
        <w:tblStyle w:val="71"/>
        <w:tblW w:w="9782" w:type="dxa"/>
        <w:tblInd w:w="-289" w:type="dxa"/>
        <w:tblLook w:val="04A0" w:firstRow="1" w:lastRow="0" w:firstColumn="1" w:lastColumn="0" w:noHBand="0" w:noVBand="1"/>
      </w:tblPr>
      <w:tblGrid>
        <w:gridCol w:w="1075"/>
        <w:gridCol w:w="3193"/>
        <w:gridCol w:w="5514"/>
      </w:tblGrid>
      <w:tr w:rsidR="00C54C8C" w:rsidRPr="00C54C8C" w:rsidTr="00C54C8C">
        <w:tc>
          <w:tcPr>
            <w:tcW w:w="1075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5514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«Графика».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3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правил линейной и воздушной перспективы: уменьшение размера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 по мере удаления от первого плана, смягчение цветового и тонального контрастов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right="144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фигуры человека: основные пропорции и взаимоотношение частей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фигуры, передача движения фигуры в плоскости листа: бег, ходьба, сидящая и стоящая фигура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288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Графическое изображение героев былин, древних легенд, сказок и сказаний разных народов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города-тематическая графическая композиция; использование карандаша, мелков,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фломастеров (смешанная техника)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«Живопись».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Красота природы разных климатических зон, создание пейзажных композиций (горный, степной, среднерусский ландшафт)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71" w:lineRule="auto"/>
              <w:ind w:left="72" w:right="86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красоты человека в традициях русской культуры.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национального образа человека и его одежды в разных культурах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8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Портретные изображения человека по представлению и наблюдению с разным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содержанием: женский или мужской портрет, двойной портрет матери и ребёнка, портрет пожилого человека, детский портрет или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автопортрет, портрет персонажа по представлению (из выбранной культурной эпохи)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6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Тематические многофигурные композиции: коллективно созданные панно-аппликации из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индивидуальных рисунков и вырезанных персонажей на темы праздников народов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мира или в качестве иллюстраций к сказкам и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легендам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«Скульптура».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со скульптурными памятниками героям и мемориальными комплексами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71" w:lineRule="auto"/>
              <w:ind w:left="72" w:right="288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эскиза памятника народному герою. Работа с пластилином или глиной.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«Декоративно-прикладное искусство».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 w:right="146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одежде, предметах быта и др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83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Мотивы и назначение русских народных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костюм. Русский народный праздничный костюм, символы и обереги в его декоре. Головные уборы. Особенности мужской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одежды разных сословий, связь украшения костюма мужчины с родом его занятий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10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Женский и мужской костюмы в традициях разных народов. Своеобразие одежды разных эпох и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«Архитектура».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6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(каркасный дом); изображение традиционных жилищ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62" w:lineRule="auto"/>
              <w:ind w:left="72" w:right="86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Деревянная изба, её конструкция и декор.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избы из бумаги или изображение на плоскости в технике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её фасада и традиционного декора.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86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тесной связи красоты и пользы,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декоративного в архитектуре традиционного жилого деревянного дома. Разные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изб и надворных построек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3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архитектурной конструкции храмовых построек разных народов.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 w:right="288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типичной конструкции зданий: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древнегреческий храм, готический или романский собор, мечеть, пагода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2" w:after="0" w:line="271" w:lineRule="auto"/>
              <w:ind w:left="72" w:right="90"/>
              <w:jc w:val="both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Освоение образа и структуры архитектурного пространства древнерусского города.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62" w:lineRule="auto"/>
              <w:ind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Крепостные стены и башни, торг, посад, главный собор. Красота и мудрость в организации города, жизнь в городе. Понимание значения для современных людей сохранения культурного наследия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«Восприятие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искусства».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576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3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М.Васнецова, Б. М. Кустодиева, А. М. Васнецова, В. И.Сурикова, К. А. Коровина, А. Г. Венецианова, А. П.Рябушкина, И. Я. Билибина на темы истории и традиций русской отечественной культуры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Примеры произведений великих европейских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художников: Леонардо да Винчи, Рафаэля, Рембрандта, Пикассо (и других по выбору учителя)</w:t>
            </w:r>
          </w:p>
        </w:tc>
      </w:tr>
      <w:tr w:rsidR="00C54C8C" w:rsidRPr="00C54C8C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8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древнерусского каменного зодчества: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Московский Кремль, Новгородский детинец,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Художественная культура разных эпох и народов. Представления об архитектурных, декоративных и изобразительных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в культуре Древней Греции, других культур Древнего мира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Архитектурные памятники Западной Европы Средних веков и эпохи Возрождения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144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предметно-пространственной культуры, составляющие истоки, основания национальных культур в современном мире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национальным героям. Памятник К. Минину и Д. Пожарскому скульптора И. П. Мартоса в Москве.Мемориальные ансамбли: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Могила Неизвестного Солдата в Москве; памятник-ансамбль героям Сталинградской битвы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«Мамаев курган» (и другие по выбору учителя)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40" w:lineRule="auto"/>
              <w:ind w:left="72" w:right="288"/>
              <w:rPr>
                <w:rFonts w:eastAsiaTheme="minorHAnsi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«Азбука цифровой графики».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и освоение в программе Paint правил линейной и воздушной перспективы: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линии горизонта и точки схода,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перспективных сокращений, цветовых и тональных изменений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70" w:after="0" w:line="240" w:lineRule="auto"/>
              <w:ind w:left="72" w:right="432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в графическом редакторе с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геометрических фигур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конструкции традиционного крестьянского деревянного дома (избы) и различных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вариантов его устройства. Моделирование конструкции разных видов традиционных жилищ разны народов (юрта, каркасный дом и др., в том числе с учётом местных традиций).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Моделирование в графическом редакторе с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инструментов геометрических фигур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конструкций храмовых зданий разных культур: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каменный православный собор, готический или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романский собор, пагода, мечеть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 w:right="288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</w:t>
            </w:r>
          </w:p>
          <w:p w:rsidR="00C54C8C" w:rsidRPr="00C54C8C" w:rsidRDefault="00C54C8C" w:rsidP="00C54C8C">
            <w:pPr>
              <w:autoSpaceDE w:val="0"/>
              <w:autoSpaceDN w:val="0"/>
              <w:spacing w:before="70" w:after="0" w:line="281" w:lineRule="auto"/>
              <w:ind w:left="72" w:right="43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анимации схематического движения человека (при соответствующих технических условиях)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Анимация простого движения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нарисованной фигурки: загрузить две фазы движения фигурки в виртуальный редактор GIF-анимации и сохранить простое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повторяющееся движение своего рисунка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before="98" w:after="0" w:line="286" w:lineRule="auto"/>
              <w:ind w:left="72"/>
              <w:rPr>
                <w:rFonts w:eastAsiaTheme="minorHAnsi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компьютерной презентации в программе PowerPoint на тему архитектуры, </w:t>
            </w:r>
            <w:r w:rsidRPr="00C54C8C">
              <w:rPr>
                <w:rFonts w:eastAsiaTheme="minorHAnsi"/>
                <w:lang w:val="ru-RU"/>
              </w:rPr>
              <w:br/>
            </w: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декоративного и изобразительного искусства выбранной эпохи или национальной культуры.</w:t>
            </w:r>
          </w:p>
        </w:tc>
      </w:tr>
      <w:tr w:rsidR="00C54C8C" w:rsidRPr="00E030BA" w:rsidTr="00C54C8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8C" w:rsidRPr="00C54C8C" w:rsidRDefault="00C54C8C" w:rsidP="00C54C8C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3" w:type="dxa"/>
          </w:tcPr>
          <w:p w:rsidR="00C54C8C" w:rsidRPr="00C54C8C" w:rsidRDefault="00C54C8C" w:rsidP="00C54C8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C8C" w:rsidRPr="00C54C8C" w:rsidRDefault="00C54C8C" w:rsidP="00C54C8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C54C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Виртуальные тематические путешествия по художественным музеям мира</w:t>
            </w:r>
          </w:p>
        </w:tc>
      </w:tr>
    </w:tbl>
    <w:p w:rsidR="00C54C8C" w:rsidRPr="00C54C8C" w:rsidRDefault="00C54C8C" w:rsidP="00C54C8C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AE4734" w:rsidRPr="00645579" w:rsidRDefault="00AE4734" w:rsidP="00AE473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E4734" w:rsidRPr="0064557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33740B" w:rsidRPr="00DE7644" w:rsidRDefault="0033740B">
      <w:pPr>
        <w:rPr>
          <w:lang w:val="ru-RU"/>
        </w:rPr>
      </w:pPr>
    </w:p>
    <w:sectPr w:rsidR="0033740B" w:rsidRPr="00DE7644" w:rsidSect="000239FB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MS Gothic"/>
    <w:charset w:val="CC"/>
    <w:family w:val="roman"/>
    <w:pitch w:val="variable"/>
    <w:sig w:usb0="00000001" w:usb1="5200F9FB" w:usb2="0A04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93454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F3AD5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A2CAA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D35D5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62031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A5CB6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11E3"/>
    <w:multiLevelType w:val="hybridMultilevel"/>
    <w:tmpl w:val="F400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F"/>
    <w:rsid w:val="000239FB"/>
    <w:rsid w:val="002F5936"/>
    <w:rsid w:val="0033740B"/>
    <w:rsid w:val="003546A3"/>
    <w:rsid w:val="00770154"/>
    <w:rsid w:val="00853F9F"/>
    <w:rsid w:val="00887F3F"/>
    <w:rsid w:val="008F34EA"/>
    <w:rsid w:val="00AB112D"/>
    <w:rsid w:val="00AE4734"/>
    <w:rsid w:val="00C54C8C"/>
    <w:rsid w:val="00CC4F02"/>
    <w:rsid w:val="00D95EC2"/>
    <w:rsid w:val="00DE7644"/>
    <w:rsid w:val="00E030BA"/>
    <w:rsid w:val="00E71C72"/>
    <w:rsid w:val="00F9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528A"/>
  <w15:chartTrackingRefBased/>
  <w15:docId w15:val="{F4FCE099-54F3-469A-83A5-2D62B2B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112D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23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23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23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239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239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2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239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239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239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239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239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239F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0239F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239F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0239FB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0239F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239FB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0239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023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0239FB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023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0239FB"/>
    <w:rPr>
      <w:rFonts w:eastAsiaTheme="minorEastAsia"/>
      <w:lang w:val="en-US"/>
    </w:rPr>
  </w:style>
  <w:style w:type="paragraph" w:styleId="a9">
    <w:name w:val="No Spacing"/>
    <w:uiPriority w:val="1"/>
    <w:qFormat/>
    <w:rsid w:val="000239FB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0239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0239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0239F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0239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0239FB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0239FB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0239FB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0239F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0239FB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0239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0239FB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0239FB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0239FB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0239FB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0239FB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0239FB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0239FB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0239FB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0239FB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0239FB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0239FB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0239FB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0239FB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0239F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0239FB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0239FB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0239FB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0239FB"/>
    <w:rPr>
      <w:b/>
      <w:bCs/>
    </w:rPr>
  </w:style>
  <w:style w:type="character" w:styleId="af6">
    <w:name w:val="Emphasis"/>
    <w:basedOn w:val="a2"/>
    <w:uiPriority w:val="20"/>
    <w:qFormat/>
    <w:rsid w:val="000239FB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0239F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0239FB"/>
    <w:rPr>
      <w:rFonts w:eastAsiaTheme="minorEastAsia"/>
      <w:b/>
      <w:bCs/>
      <w:i/>
      <w:iCs/>
      <w:color w:val="5B9BD5" w:themeColor="accent1"/>
      <w:lang w:val="en-US"/>
    </w:rPr>
  </w:style>
  <w:style w:type="character" w:styleId="af9">
    <w:name w:val="Subtle Emphasis"/>
    <w:basedOn w:val="a2"/>
    <w:uiPriority w:val="19"/>
    <w:qFormat/>
    <w:rsid w:val="000239FB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0239FB"/>
    <w:rPr>
      <w:b/>
      <w:bCs/>
      <w:i/>
      <w:iCs/>
      <w:color w:val="5B9BD5" w:themeColor="accent1"/>
    </w:rPr>
  </w:style>
  <w:style w:type="character" w:styleId="afb">
    <w:name w:val="Subtle Reference"/>
    <w:basedOn w:val="a2"/>
    <w:uiPriority w:val="31"/>
    <w:qFormat/>
    <w:rsid w:val="000239FB"/>
    <w:rPr>
      <w:smallCaps/>
      <w:color w:val="ED7D31" w:themeColor="accent2"/>
      <w:u w:val="single"/>
    </w:rPr>
  </w:style>
  <w:style w:type="character" w:styleId="afc">
    <w:name w:val="Intense Reference"/>
    <w:basedOn w:val="a2"/>
    <w:uiPriority w:val="32"/>
    <w:qFormat/>
    <w:rsid w:val="000239FB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0239FB"/>
    <w:rPr>
      <w:b/>
      <w:bCs/>
      <w:smallCaps/>
      <w:spacing w:val="5"/>
    </w:rPr>
  </w:style>
  <w:style w:type="paragraph" w:styleId="afe">
    <w:name w:val="TOC Heading"/>
    <w:basedOn w:val="1"/>
    <w:next w:val="a1"/>
    <w:uiPriority w:val="39"/>
    <w:semiHidden/>
    <w:unhideWhenUsed/>
    <w:qFormat/>
    <w:rsid w:val="000239FB"/>
    <w:pPr>
      <w:outlineLvl w:val="9"/>
    </w:pPr>
  </w:style>
  <w:style w:type="table" w:styleId="aff">
    <w:name w:val="Table Grid"/>
    <w:basedOn w:val="a3"/>
    <w:uiPriority w:val="59"/>
    <w:rsid w:val="000239F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ff"/>
    <w:uiPriority w:val="39"/>
    <w:rsid w:val="000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basedOn w:val="a1"/>
    <w:next w:val="a1"/>
    <w:uiPriority w:val="35"/>
    <w:semiHidden/>
    <w:unhideWhenUsed/>
    <w:qFormat/>
    <w:rsid w:val="00DE7644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f1">
    <w:name w:val="Light Shading"/>
    <w:basedOn w:val="a3"/>
    <w:uiPriority w:val="60"/>
    <w:rsid w:val="00DE7644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E7644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DE7644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DE7644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DE7644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DE7644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DE7644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2">
    <w:name w:val="Medium Shading 1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DE76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DE764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DE7644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DE7644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c">
    <w:name w:val="Сетка таблицы2"/>
    <w:basedOn w:val="a3"/>
    <w:next w:val="aff"/>
    <w:uiPriority w:val="39"/>
    <w:rsid w:val="0035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ff"/>
    <w:uiPriority w:val="39"/>
    <w:rsid w:val="00F9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Hyperlink"/>
    <w:basedOn w:val="a2"/>
    <w:uiPriority w:val="99"/>
    <w:unhideWhenUsed/>
    <w:rsid w:val="00F967BC"/>
    <w:rPr>
      <w:color w:val="0563C1" w:themeColor="hyperlink"/>
      <w:u w:val="single"/>
    </w:rPr>
  </w:style>
  <w:style w:type="table" w:customStyle="1" w:styleId="41">
    <w:name w:val="Сетка таблицы4"/>
    <w:basedOn w:val="a3"/>
    <w:next w:val="aff"/>
    <w:uiPriority w:val="39"/>
    <w:rsid w:val="00F9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f"/>
    <w:uiPriority w:val="39"/>
    <w:rsid w:val="00C5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f"/>
    <w:uiPriority w:val="39"/>
    <w:rsid w:val="00C5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ff"/>
    <w:uiPriority w:val="39"/>
    <w:rsid w:val="00C5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dopolnenie-do-kruglogo-chisla-413766.html" TargetMode="External"/><Relationship Id="rId13" Type="http://schemas.openxmlformats.org/officeDocument/2006/relationships/hyperlink" Target="https://resh.edu.ru/subject/lesson/4268/start/210582/" TargetMode="External"/><Relationship Id="rId18" Type="http://schemas.openxmlformats.org/officeDocument/2006/relationships/hyperlink" Target="https://infourok.ru/prezentaciya-k-uroku-matematiki-dlya-klassa-po-obnovlyonnoy-programme-v-rk-arifmeticheskie-deystviya-i-ih-svoystvak-opublikovann-2988526.html" TargetMode="External"/><Relationship Id="rId26" Type="http://schemas.openxmlformats.org/officeDocument/2006/relationships/hyperlink" Target="https://resh.edu.ru/subject/lesson/5235/conspect/214426/" TargetMode="External"/><Relationship Id="rId39" Type="http://schemas.openxmlformats.org/officeDocument/2006/relationships/hyperlink" Target="https://resh.edu.ru/subject/lesson/5496/start/7888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682/train/213029/" TargetMode="External"/><Relationship Id="rId34" Type="http://schemas.openxmlformats.org/officeDocument/2006/relationships/hyperlink" Target="https://resh.edu.ru/subject/lesson/4129/start/218551/" TargetMode="External"/><Relationship Id="rId42" Type="http://schemas.openxmlformats.org/officeDocument/2006/relationships/hyperlink" Target="https://infourok.ru/prezentaciya-po-matematike-na-temu-algoritmy-vokrug-nas-4284339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3hjzmy_pg3o" TargetMode="External"/><Relationship Id="rId12" Type="http://schemas.openxmlformats.org/officeDocument/2006/relationships/hyperlink" Target="https://resh.edu.ru/subject/lesson/4578/start/214644/" TargetMode="External"/><Relationship Id="rId17" Type="http://schemas.openxmlformats.org/officeDocument/2006/relationships/hyperlink" Target="https://infourok.ru/prezentaciya-po-matematike-na-temuumnozhenie-i-delenie-na-klass-2971790.html" TargetMode="External"/><Relationship Id="rId25" Type="http://schemas.openxmlformats.org/officeDocument/2006/relationships/hyperlink" Target="https://infourok.ru/prezentaciya-i-konspekt-po-matematike-edinicy-skorosti-skorost-vremya-projdennyj-put-pri-pryamolinejnom-dvizhenii-ustanovlenie-z-5670164.html" TargetMode="External"/><Relationship Id="rId33" Type="http://schemas.openxmlformats.org/officeDocument/2006/relationships/hyperlink" Target="https://resh.edu.ru/subject/lesson/557/" TargetMode="External"/><Relationship Id="rId38" Type="http://schemas.openxmlformats.org/officeDocument/2006/relationships/hyperlink" Target="https://resh.edu.ru/subject/lesson/1988/main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14/start/294023/" TargetMode="External"/><Relationship Id="rId20" Type="http://schemas.openxmlformats.org/officeDocument/2006/relationships/hyperlink" Target="https://resh.edu.ru/subject/lesson/6235/train/279371/" TargetMode="External"/><Relationship Id="rId29" Type="http://schemas.openxmlformats.org/officeDocument/2006/relationships/hyperlink" Target="https://resh.edu.ru/subject/lesson/3926/conspect/213806/" TargetMode="External"/><Relationship Id="rId41" Type="http://schemas.openxmlformats.org/officeDocument/2006/relationships/hyperlink" Target="https://infourok.ru/prezentaciya-na-temu-pravila-bezopasnogo-polzovaniya-v-internete-klass-40169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32/start/214210/" TargetMode="External"/><Relationship Id="rId11" Type="http://schemas.openxmlformats.org/officeDocument/2006/relationships/hyperlink" Target="https://youtu.be/YIYrffEKrdA" TargetMode="External"/><Relationship Id="rId24" Type="http://schemas.openxmlformats.org/officeDocument/2006/relationships/hyperlink" Target="https://nsportal.ru/npo-spo/estestvennye-nauki/library/2019/09/26/tekstovaya-zadacha-i-protsess-eyo-resheniya" TargetMode="External"/><Relationship Id="rId32" Type="http://schemas.openxmlformats.org/officeDocument/2006/relationships/hyperlink" Target="https://resh.edu.ru/subject/lesson/1408/" TargetMode="External"/><Relationship Id="rId37" Type="http://schemas.openxmlformats.org/officeDocument/2006/relationships/hyperlink" Target="https://resh.edu.ru/subject/lesson/7732/conspect/325582/" TargetMode="External"/><Relationship Id="rId40" Type="http://schemas.openxmlformats.org/officeDocument/2006/relationships/hyperlink" Target="https://resh.edu.ru/subject/lesson/5233/conspect/214054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infourok.ru/prezentaciya-po-matematike-na-temu-chtenie-i-zapis-mnogoznachnyh-chisel-klass-millionov-klass-milliardov-4-klass-4479235.html" TargetMode="External"/><Relationship Id="rId15" Type="http://schemas.openxmlformats.org/officeDocument/2006/relationships/hyperlink" Target="https://yandex.ru/video/preview/?text=%D0%9F%D0%B8%D1%81%D1%8C%D0%BC%D0%B5%D0%BD%D0%BD%D0%BE%D0%B5%20%D1%81%D0%BB%D0%BE%D0%B6%D0%B5%D0%BD%D0%B8%D0%B5%20%D0%BC%D0%BD%D0%BE%D0%B3%D0%BE%D0%B7%D0%BD%D0%B0%D1%87%D0%BD%D1%8B%D1%85%20%D1%87%D0%B8%D1%81%D0%B5%D0%BB%20%D0%B2%20%D0%BF%D1%80%D0%B5%D0%B4%D0%B5%D0%BB%D0%B0%D1%85%20%D0%BC%D0%B8%D0%BB%D0%BB%D0%B8%D0%BE%D0%BD%D0%B0.&amp;path=yandex_search&amp;parent-reqid=1654316694028069-7704845438805616577-vla1-2630-vla-l7-balancer-8080-BAL-5894&amp;from_type=vast&amp;filmId=17695325451371893464" TargetMode="External"/><Relationship Id="rId23" Type="http://schemas.openxmlformats.org/officeDocument/2006/relationships/hyperlink" Target="http://www.myshared.ru/slide/1389937/" TargetMode="External"/><Relationship Id="rId28" Type="http://schemas.openxmlformats.org/officeDocument/2006/relationships/hyperlink" Target="https://resh.edu.ru/subject/lesson/4713/conspect/202990/" TargetMode="External"/><Relationship Id="rId36" Type="http://schemas.openxmlformats.org/officeDocument/2006/relationships/hyperlink" Target="https://resh.edu.ru/subject/lesson/4295/start/211859/" TargetMode="External"/><Relationship Id="rId10" Type="http://schemas.openxmlformats.org/officeDocument/2006/relationships/hyperlink" Target="https://infourok.ru/otkrytyj-urok-matematiki-v-4-klasse-po-teme-edinicy-massy-tonna-i-centner-i-sootnoshenie-mezhdu-nimi-5411832.html" TargetMode="External"/><Relationship Id="rId19" Type="http://schemas.openxmlformats.org/officeDocument/2006/relationships/hyperlink" Target="https://resh.edu.ru/subject/lesson/3926/conspect/213806/" TargetMode="External"/><Relationship Id="rId31" Type="http://schemas.openxmlformats.org/officeDocument/2006/relationships/hyperlink" Target="https://infourok.ru/prezentaciya-po-matematike-na-temu-okruzhnost-i-krug-klass-2736230.html" TargetMode="External"/><Relationship Id="rId44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_po_matematike_na_temu-392602.htm" TargetMode="External"/><Relationship Id="rId14" Type="http://schemas.openxmlformats.org/officeDocument/2006/relationships/hyperlink" Target="https://resh.edu.ru/subject/lesson/3983/start/214334/" TargetMode="External"/><Relationship Id="rId22" Type="http://schemas.openxmlformats.org/officeDocument/2006/relationships/hyperlink" Target="https://infourok.ru/prezentaciya-po-matematike-na-temu-umnozhenie-i-delenie-na-odnoznachnoe-chislo-4-klass-5422965.html" TargetMode="External"/><Relationship Id="rId27" Type="http://schemas.openxmlformats.org/officeDocument/2006/relationships/hyperlink" Target="https://resh.edu.ru/subject/lesson/4022/conspect/214922/" TargetMode="External"/><Relationship Id="rId30" Type="http://schemas.openxmlformats.org/officeDocument/2006/relationships/hyperlink" Target="https://resh.edu.ru/subject/lesson/2010/main/" TargetMode="External"/><Relationship Id="rId35" Type="http://schemas.openxmlformats.org/officeDocument/2006/relationships/hyperlink" Target="https://resh.edu.ru/subject/lesson/4623/start/218458/" TargetMode="External"/><Relationship Id="rId43" Type="http://schemas.openxmlformats.org/officeDocument/2006/relationships/hyperlink" Target="http://nachalka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39218</Words>
  <Characters>223544</Characters>
  <Application>Microsoft Office Word</Application>
  <DocSecurity>0</DocSecurity>
  <Lines>1862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9</cp:revision>
  <dcterms:created xsi:type="dcterms:W3CDTF">2022-10-13T07:41:00Z</dcterms:created>
  <dcterms:modified xsi:type="dcterms:W3CDTF">2022-10-31T09:22:00Z</dcterms:modified>
</cp:coreProperties>
</file>